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539b" w14:textId="7da5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w:t>
      </w:r>
    </w:p>
    <w:p>
      <w:pPr>
        <w:spacing w:after="0"/>
        <w:ind w:left="0"/>
        <w:jc w:val="both"/>
      </w:pPr>
      <w:r>
        <w:rPr>
          <w:rFonts w:ascii="Times New Roman"/>
          <w:b w:val="false"/>
          <w:i w:val="false"/>
          <w:color w:val="000000"/>
          <w:sz w:val="28"/>
        </w:rPr>
        <w:t>Қарағанды қалалық мәслихатының 2023 жылғы 27 қыркүйектегі № 96 шешімі. Қарағанды облысының Әділет департаментінде 2023 жылғы 29 қыркүйекте № 6491-09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мұқтаж азаматтардың жекелеген санаттарын әлеуметтік қолдау мақсатында Қарағанды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Қарағанды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2023 жылғы</w:t>
            </w:r>
            <w:r>
              <w:br/>
            </w:r>
            <w:r>
              <w:rPr>
                <w:rFonts w:ascii="Times New Roman"/>
                <w:b w:val="false"/>
                <w:i w:val="false"/>
                <w:color w:val="000000"/>
                <w:sz w:val="20"/>
              </w:rPr>
              <w:t>27 қыркүйектегі № 96</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w:t>
      </w:r>
    </w:p>
    <w:bookmarkEnd w:id="4"/>
    <w:p>
      <w:pPr>
        <w:spacing w:after="0"/>
        <w:ind w:left="0"/>
        <w:jc w:val="both"/>
      </w:pPr>
      <w:r>
        <w:rPr>
          <w:rFonts w:ascii="Times New Roman"/>
          <w:b w:val="false"/>
          <w:i w:val="false"/>
          <w:color w:val="ff0000"/>
          <w:sz w:val="28"/>
        </w:rPr>
        <w:t xml:space="preserve">
      Ескерту. 1-қосымша жаңа редакцияда – Қарағанды қалалық мәслихатының 26.02.2025 </w:t>
      </w:r>
      <w:r>
        <w:rPr>
          <w:rFonts w:ascii="Times New Roman"/>
          <w:b w:val="false"/>
          <w:i w:val="false"/>
          <w:color w:val="ff0000"/>
          <w:sz w:val="28"/>
        </w:rPr>
        <w:t>№ 230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әзірленіп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Қарағанды қаласы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Қарағанды қаласы әкімінің шешімімен құрылған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тізімі:</w:t>
      </w:r>
    </w:p>
    <w:bookmarkEnd w:id="25"/>
    <w:bookmarkStart w:name="z33" w:id="2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6"/>
    <w:bookmarkStart w:name="z34" w:id="27"/>
    <w:p>
      <w:pPr>
        <w:spacing w:after="0"/>
        <w:ind w:left="0"/>
        <w:jc w:val="both"/>
      </w:pPr>
      <w:r>
        <w:rPr>
          <w:rFonts w:ascii="Times New Roman"/>
          <w:b w:val="false"/>
          <w:i w:val="false"/>
          <w:color w:val="000000"/>
          <w:sz w:val="28"/>
        </w:rPr>
        <w:t>
      2) Халықаралық әйелдер күні – 8 наурыз;</w:t>
      </w:r>
    </w:p>
    <w:bookmarkEnd w:id="27"/>
    <w:bookmarkStart w:name="z35" w:id="28"/>
    <w:p>
      <w:pPr>
        <w:spacing w:after="0"/>
        <w:ind w:left="0"/>
        <w:jc w:val="both"/>
      </w:pPr>
      <w:r>
        <w:rPr>
          <w:rFonts w:ascii="Times New Roman"/>
          <w:b w:val="false"/>
          <w:i w:val="false"/>
          <w:color w:val="000000"/>
          <w:sz w:val="28"/>
        </w:rPr>
        <w:t>
      3) Чернобыль АЭС апатты еске алу күні – 26 сәуір;</w:t>
      </w:r>
    </w:p>
    <w:bookmarkEnd w:id="28"/>
    <w:bookmarkStart w:name="z36" w:id="29"/>
    <w:p>
      <w:pPr>
        <w:spacing w:after="0"/>
        <w:ind w:left="0"/>
        <w:jc w:val="both"/>
      </w:pPr>
      <w:r>
        <w:rPr>
          <w:rFonts w:ascii="Times New Roman"/>
          <w:b w:val="false"/>
          <w:i w:val="false"/>
          <w:color w:val="000000"/>
          <w:sz w:val="28"/>
        </w:rPr>
        <w:t>
      4) Қазақстан Республикасындағы Отан қорғаушылар күні - 7 мамыр;</w:t>
      </w:r>
    </w:p>
    <w:bookmarkEnd w:id="29"/>
    <w:bookmarkStart w:name="z37" w:id="30"/>
    <w:p>
      <w:pPr>
        <w:spacing w:after="0"/>
        <w:ind w:left="0"/>
        <w:jc w:val="both"/>
      </w:pPr>
      <w:r>
        <w:rPr>
          <w:rFonts w:ascii="Times New Roman"/>
          <w:b w:val="false"/>
          <w:i w:val="false"/>
          <w:color w:val="000000"/>
          <w:sz w:val="28"/>
        </w:rPr>
        <w:t>
      5) Ұлы Отан соғысындағы Жеңіс күні – 9 мамыр;</w:t>
      </w:r>
    </w:p>
    <w:bookmarkEnd w:id="30"/>
    <w:bookmarkStart w:name="z38" w:id="31"/>
    <w:p>
      <w:pPr>
        <w:spacing w:after="0"/>
        <w:ind w:left="0"/>
        <w:jc w:val="both"/>
      </w:pPr>
      <w:r>
        <w:rPr>
          <w:rFonts w:ascii="Times New Roman"/>
          <w:b w:val="false"/>
          <w:i w:val="false"/>
          <w:color w:val="000000"/>
          <w:sz w:val="28"/>
        </w:rPr>
        <w:t>
      6) Қазақстан Республикасының Конституция күні – 30 тамыз;</w:t>
      </w:r>
    </w:p>
    <w:bookmarkEnd w:id="31"/>
    <w:bookmarkStart w:name="z39" w:id="32"/>
    <w:p>
      <w:pPr>
        <w:spacing w:after="0"/>
        <w:ind w:left="0"/>
        <w:jc w:val="both"/>
      </w:pPr>
      <w:r>
        <w:rPr>
          <w:rFonts w:ascii="Times New Roman"/>
          <w:b w:val="false"/>
          <w:i w:val="false"/>
          <w:color w:val="000000"/>
          <w:sz w:val="28"/>
        </w:rPr>
        <w:t>
      7) Қарттар күні - 1 қазан;</w:t>
      </w:r>
    </w:p>
    <w:bookmarkEnd w:id="32"/>
    <w:bookmarkStart w:name="z40" w:id="33"/>
    <w:p>
      <w:pPr>
        <w:spacing w:after="0"/>
        <w:ind w:left="0"/>
        <w:jc w:val="both"/>
      </w:pPr>
      <w:r>
        <w:rPr>
          <w:rFonts w:ascii="Times New Roman"/>
          <w:b w:val="false"/>
          <w:i w:val="false"/>
          <w:color w:val="000000"/>
          <w:sz w:val="28"/>
        </w:rPr>
        <w:t>
      8) Мүгедектігі бар адамдардың құқықтарын қорғау күні – қазан айының екінші жексенбісі;</w:t>
      </w:r>
    </w:p>
    <w:bookmarkEnd w:id="33"/>
    <w:bookmarkStart w:name="z41" w:id="34"/>
    <w:p>
      <w:pPr>
        <w:spacing w:after="0"/>
        <w:ind w:left="0"/>
        <w:jc w:val="both"/>
      </w:pPr>
      <w:r>
        <w:rPr>
          <w:rFonts w:ascii="Times New Roman"/>
          <w:b w:val="false"/>
          <w:i w:val="false"/>
          <w:color w:val="000000"/>
          <w:sz w:val="28"/>
        </w:rPr>
        <w:t>
      9) Республика күні - 25 қазан;</w:t>
      </w:r>
    </w:p>
    <w:bookmarkEnd w:id="34"/>
    <w:bookmarkStart w:name="z42" w:id="35"/>
    <w:p>
      <w:pPr>
        <w:spacing w:after="0"/>
        <w:ind w:left="0"/>
        <w:jc w:val="both"/>
      </w:pPr>
      <w:r>
        <w:rPr>
          <w:rFonts w:ascii="Times New Roman"/>
          <w:b w:val="false"/>
          <w:i w:val="false"/>
          <w:color w:val="000000"/>
          <w:sz w:val="28"/>
        </w:rPr>
        <w:t>
      10) Қазақстан Республикасының Тәуелсіздік күні – 16 желтоқсан.</w:t>
      </w:r>
    </w:p>
    <w:bookmarkEnd w:id="35"/>
    <w:bookmarkStart w:name="z43" w:id="36"/>
    <w:p>
      <w:pPr>
        <w:spacing w:after="0"/>
        <w:ind w:left="0"/>
        <w:jc w:val="both"/>
      </w:pPr>
      <w:r>
        <w:rPr>
          <w:rFonts w:ascii="Times New Roman"/>
          <w:b w:val="false"/>
          <w:i w:val="false"/>
          <w:color w:val="000000"/>
          <w:sz w:val="28"/>
        </w:rPr>
        <w:t>
      6. Учаскелік және арнайы комиссиялар өз қызметін облыс әкімдігі бекітетін ережелер негізінде жүзеге асырады.</w:t>
      </w:r>
    </w:p>
    <w:bookmarkEnd w:id="36"/>
    <w:bookmarkStart w:name="z44" w:id="3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7"/>
    <w:bookmarkStart w:name="z45" w:id="38"/>
    <w:p>
      <w:pPr>
        <w:spacing w:after="0"/>
        <w:ind w:left="0"/>
        <w:jc w:val="both"/>
      </w:pPr>
      <w:r>
        <w:rPr>
          <w:rFonts w:ascii="Times New Roman"/>
          <w:b w:val="false"/>
          <w:i w:val="false"/>
          <w:color w:val="000000"/>
          <w:sz w:val="28"/>
        </w:rPr>
        <w:t>
      7. Алушылар санатының тізбесі, әлеуметтік көмектің шекті мөлшерлері, мұқтаж азаматтардың жекелеген санаттарының әлеуметтік көмекке жүгіну мерзімдері:</w:t>
      </w:r>
    </w:p>
    <w:bookmarkEnd w:id="38"/>
    <w:bookmarkStart w:name="z46"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39"/>
    <w:bookmarkStart w:name="z47" w:id="4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200 000 теңге;</w:t>
      </w:r>
    </w:p>
    <w:bookmarkEnd w:id="40"/>
    <w:bookmarkStart w:name="z48"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200 000 теңге;</w:t>
      </w:r>
    </w:p>
    <w:bookmarkEnd w:id="41"/>
    <w:bookmarkStart w:name="z49"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200 000 теңге;</w:t>
      </w:r>
    </w:p>
    <w:bookmarkEnd w:id="42"/>
    <w:bookmarkStart w:name="z50"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 – 200 000 теңге;</w:t>
      </w:r>
    </w:p>
    <w:bookmarkEnd w:id="43"/>
    <w:bookmarkStart w:name="z51"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200 000 теңге;</w:t>
      </w:r>
    </w:p>
    <w:bookmarkEnd w:id="44"/>
    <w:bookmarkStart w:name="z52" w:id="4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200 000 теңге;</w:t>
      </w:r>
    </w:p>
    <w:bookmarkEnd w:id="45"/>
    <w:bookmarkStart w:name="z53"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200 000 теңге;</w:t>
      </w:r>
    </w:p>
    <w:bookmarkEnd w:id="46"/>
    <w:bookmarkStart w:name="z54" w:id="4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200 000 теңге;</w:t>
      </w:r>
    </w:p>
    <w:bookmarkEnd w:id="47"/>
    <w:bookmarkStart w:name="z55" w:id="48"/>
    <w:p>
      <w:pPr>
        <w:spacing w:after="0"/>
        <w:ind w:left="0"/>
        <w:jc w:val="both"/>
      </w:pPr>
      <w:r>
        <w:rPr>
          <w:rFonts w:ascii="Times New Roman"/>
          <w:b w:val="false"/>
          <w:i w:val="false"/>
          <w:color w:val="000000"/>
          <w:sz w:val="28"/>
        </w:rPr>
        <w:t>
      2) 8 наурыз - Халықаралық әйелдер күніне:</w:t>
      </w:r>
    </w:p>
    <w:bookmarkEnd w:id="48"/>
    <w:bookmarkStart w:name="z56" w:id="4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 сонымен қатар, құрамында бірге тұратын төрт және одан көп кәмелетке толмаған баласы бар көпбалалы отбасы –20 000 теңге;</w:t>
      </w:r>
    </w:p>
    <w:bookmarkEnd w:id="49"/>
    <w:bookmarkStart w:name="z57" w:id="50"/>
    <w:p>
      <w:pPr>
        <w:spacing w:after="0"/>
        <w:ind w:left="0"/>
        <w:jc w:val="both"/>
      </w:pPr>
      <w:r>
        <w:rPr>
          <w:rFonts w:ascii="Times New Roman"/>
          <w:b w:val="false"/>
          <w:i w:val="false"/>
          <w:color w:val="000000"/>
          <w:sz w:val="28"/>
        </w:rPr>
        <w:t>
      3) 26 сәуір - Чернобыль АЭС апатты еске алу күніне:</w:t>
      </w:r>
    </w:p>
    <w:bookmarkEnd w:id="50"/>
    <w:bookmarkStart w:name="z58" w:id="5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 – 200 000 теңге;</w:t>
      </w:r>
    </w:p>
    <w:bookmarkEnd w:id="51"/>
    <w:bookmarkStart w:name="z59" w:id="5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200 000 теңге;</w:t>
      </w:r>
    </w:p>
    <w:bookmarkEnd w:id="52"/>
    <w:bookmarkStart w:name="z60" w:id="5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200 000 теңге;</w:t>
      </w:r>
    </w:p>
    <w:bookmarkEnd w:id="53"/>
    <w:bookmarkStart w:name="z61" w:id="5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 – 200 000 теңге;</w:t>
      </w:r>
    </w:p>
    <w:bookmarkEnd w:id="54"/>
    <w:bookmarkStart w:name="z62" w:id="5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 – 200 000 теңге;</w:t>
      </w:r>
    </w:p>
    <w:bookmarkEnd w:id="55"/>
    <w:bookmarkStart w:name="z63" w:id="56"/>
    <w:p>
      <w:pPr>
        <w:spacing w:after="0"/>
        <w:ind w:left="0"/>
        <w:jc w:val="both"/>
      </w:pPr>
      <w:r>
        <w:rPr>
          <w:rFonts w:ascii="Times New Roman"/>
          <w:b w:val="false"/>
          <w:i w:val="false"/>
          <w:color w:val="000000"/>
          <w:sz w:val="28"/>
        </w:rPr>
        <w:t>
      4) 7 мамыр - Қазақстан Республикасындағы Отан қорғаушылар күніне:</w:t>
      </w:r>
    </w:p>
    <w:bookmarkEnd w:id="56"/>
    <w:bookmarkStart w:name="z64" w:id="57"/>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200 000 теңге;</w:t>
      </w:r>
    </w:p>
    <w:bookmarkEnd w:id="57"/>
    <w:bookmarkStart w:name="z65" w:id="5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200 000 теңге;</w:t>
      </w:r>
    </w:p>
    <w:bookmarkEnd w:id="58"/>
    <w:bookmarkStart w:name="z66" w:id="5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200 000 теңге;</w:t>
      </w:r>
    </w:p>
    <w:bookmarkEnd w:id="59"/>
    <w:bookmarkStart w:name="z67" w:id="6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200 000 теңге;</w:t>
      </w:r>
    </w:p>
    <w:bookmarkEnd w:id="60"/>
    <w:bookmarkStart w:name="z68" w:id="6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200 000 теңге;</w:t>
      </w:r>
    </w:p>
    <w:bookmarkEnd w:id="61"/>
    <w:bookmarkStart w:name="z69" w:id="62"/>
    <w:p>
      <w:pPr>
        <w:spacing w:after="0"/>
        <w:ind w:left="0"/>
        <w:jc w:val="both"/>
      </w:pPr>
      <w:r>
        <w:rPr>
          <w:rFonts w:ascii="Times New Roman"/>
          <w:b w:val="false"/>
          <w:i w:val="false"/>
          <w:color w:val="000000"/>
          <w:sz w:val="28"/>
        </w:rPr>
        <w:t>
      5) 9 мамыр - Ұлы Отан соғысындағы Жеңіс күніне:</w:t>
      </w:r>
    </w:p>
    <w:bookmarkEnd w:id="62"/>
    <w:bookmarkStart w:name="z70" w:id="6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 5 000 000 теңге;</w:t>
      </w:r>
    </w:p>
    <w:bookmarkEnd w:id="63"/>
    <w:bookmarkStart w:name="z10"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 – 5 000 000 теңге;</w:t>
      </w:r>
    </w:p>
    <w:bookmarkEnd w:id="64"/>
    <w:bookmarkStart w:name="z11" w:id="6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200 000 теңге;</w:t>
      </w:r>
    </w:p>
    <w:bookmarkEnd w:id="65"/>
    <w:bookmarkStart w:name="z12" w:id="6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200 000 теңге;</w:t>
      </w:r>
    </w:p>
    <w:bookmarkEnd w:id="66"/>
    <w:bookmarkStart w:name="z181" w:id="6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200 000 теңге;</w:t>
      </w:r>
    </w:p>
    <w:bookmarkEnd w:id="67"/>
    <w:bookmarkStart w:name="z182" w:id="6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200 000 теңге;</w:t>
      </w:r>
    </w:p>
    <w:bookmarkEnd w:id="68"/>
    <w:bookmarkStart w:name="z183" w:id="6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200 000 теңге;</w:t>
      </w:r>
    </w:p>
    <w:bookmarkEnd w:id="69"/>
    <w:bookmarkStart w:name="z184" w:id="7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200 000 теңге;</w:t>
      </w:r>
    </w:p>
    <w:bookmarkEnd w:id="70"/>
    <w:bookmarkStart w:name="z185" w:id="7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200 000 теңге;</w:t>
      </w:r>
    </w:p>
    <w:bookmarkEnd w:id="71"/>
    <w:bookmarkStart w:name="z186" w:id="7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200 000 теңге;</w:t>
      </w:r>
    </w:p>
    <w:bookmarkEnd w:id="72"/>
    <w:bookmarkStart w:name="z187" w:id="7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 200 000 теңге;</w:t>
      </w:r>
    </w:p>
    <w:bookmarkEnd w:id="73"/>
    <w:bookmarkStart w:name="z20" w:id="7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 – 200 000 теңге;</w:t>
      </w:r>
    </w:p>
    <w:bookmarkEnd w:id="74"/>
    <w:bookmarkStart w:name="z172" w:id="7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 – 100 000 теңге;</w:t>
      </w:r>
    </w:p>
    <w:bookmarkEnd w:id="75"/>
    <w:bookmarkStart w:name="z173" w:id="7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 – 100 000 теңге;</w:t>
      </w:r>
    </w:p>
    <w:bookmarkEnd w:id="76"/>
    <w:bookmarkStart w:name="z174" w:id="77"/>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 – 100 000 теңге;</w:t>
      </w:r>
    </w:p>
    <w:bookmarkEnd w:id="77"/>
    <w:bookmarkStart w:name="z175" w:id="7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100 000 теңге;</w:t>
      </w:r>
    </w:p>
    <w:bookmarkEnd w:id="78"/>
    <w:bookmarkStart w:name="z176" w:id="7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 – 100 000 теңге;</w:t>
      </w:r>
    </w:p>
    <w:bookmarkEnd w:id="79"/>
    <w:bookmarkStart w:name="z177" w:id="80"/>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асырауындағылары – 100 000 теңге;</w:t>
      </w:r>
    </w:p>
    <w:bookmarkEnd w:id="80"/>
    <w:bookmarkStart w:name="z178" w:id="81"/>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 – 100 000 теңге;</w:t>
      </w:r>
    </w:p>
    <w:bookmarkEnd w:id="81"/>
    <w:bookmarkStart w:name="z179" w:id="8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100 000 теңге;</w:t>
      </w:r>
    </w:p>
    <w:bookmarkEnd w:id="82"/>
    <w:bookmarkStart w:name="z180" w:id="8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100 000 теңге;</w:t>
      </w:r>
    </w:p>
    <w:bookmarkEnd w:id="83"/>
    <w:bookmarkStart w:name="z91" w:id="84"/>
    <w:p>
      <w:pPr>
        <w:spacing w:after="0"/>
        <w:ind w:left="0"/>
        <w:jc w:val="both"/>
      </w:pPr>
      <w:r>
        <w:rPr>
          <w:rFonts w:ascii="Times New Roman"/>
          <w:b w:val="false"/>
          <w:i w:val="false"/>
          <w:color w:val="000000"/>
          <w:sz w:val="28"/>
        </w:rPr>
        <w:t>
      6) 30 тамыз - Қазақстан Республикасының Конституция күніне:</w:t>
      </w:r>
    </w:p>
    <w:bookmarkEnd w:id="84"/>
    <w:bookmarkStart w:name="z92" w:id="85"/>
    <w:p>
      <w:pPr>
        <w:spacing w:after="0"/>
        <w:ind w:left="0"/>
        <w:jc w:val="both"/>
      </w:pPr>
      <w:r>
        <w:rPr>
          <w:rFonts w:ascii="Times New Roman"/>
          <w:b w:val="false"/>
          <w:i w:val="false"/>
          <w:color w:val="000000"/>
          <w:sz w:val="28"/>
        </w:rPr>
        <w:t>
      жеті жасқа дейінгі мүгедектігі бар балалар, жеті жастан он сегіз жасқа дейінгі мүгедектігі бар балалар – 40 000 теңге;</w:t>
      </w:r>
    </w:p>
    <w:bookmarkEnd w:id="85"/>
    <w:bookmarkStart w:name="z93" w:id="86"/>
    <w:p>
      <w:pPr>
        <w:spacing w:after="0"/>
        <w:ind w:left="0"/>
        <w:jc w:val="both"/>
      </w:pPr>
      <w:r>
        <w:rPr>
          <w:rFonts w:ascii="Times New Roman"/>
          <w:b w:val="false"/>
          <w:i w:val="false"/>
          <w:color w:val="000000"/>
          <w:sz w:val="28"/>
        </w:rPr>
        <w:t>
      7) 1 қазан - Қарттар күніне:</w:t>
      </w:r>
    </w:p>
    <w:bookmarkEnd w:id="86"/>
    <w:bookmarkStart w:name="z94" w:id="87"/>
    <w:p>
      <w:pPr>
        <w:spacing w:after="0"/>
        <w:ind w:left="0"/>
        <w:jc w:val="both"/>
      </w:pPr>
      <w:r>
        <w:rPr>
          <w:rFonts w:ascii="Times New Roman"/>
          <w:b w:val="false"/>
          <w:i w:val="false"/>
          <w:color w:val="000000"/>
          <w:sz w:val="28"/>
        </w:rPr>
        <w:t>
      75 жасқа толған және одан асқан тұлғалар – 20 000 теңге;</w:t>
      </w:r>
    </w:p>
    <w:bookmarkEnd w:id="87"/>
    <w:bookmarkStart w:name="z95" w:id="88"/>
    <w:p>
      <w:pPr>
        <w:spacing w:after="0"/>
        <w:ind w:left="0"/>
        <w:jc w:val="both"/>
      </w:pPr>
      <w:r>
        <w:rPr>
          <w:rFonts w:ascii="Times New Roman"/>
          <w:b w:val="false"/>
          <w:i w:val="false"/>
          <w:color w:val="000000"/>
          <w:sz w:val="28"/>
        </w:rPr>
        <w:t>
      8) Қазан айының екінші жексенбісі – мүгедектігі бар адамдардың құқықтарын қорғау күніне:</w:t>
      </w:r>
    </w:p>
    <w:bookmarkEnd w:id="88"/>
    <w:bookmarkStart w:name="z96" w:id="89"/>
    <w:p>
      <w:pPr>
        <w:spacing w:after="0"/>
        <w:ind w:left="0"/>
        <w:jc w:val="both"/>
      </w:pPr>
      <w:r>
        <w:rPr>
          <w:rFonts w:ascii="Times New Roman"/>
          <w:b w:val="false"/>
          <w:i w:val="false"/>
          <w:color w:val="000000"/>
          <w:sz w:val="28"/>
        </w:rPr>
        <w:t>
      бірінші, екінші және үшінші топтардағы мүгедектігі бар адамдар – 20 000 теңге;</w:t>
      </w:r>
    </w:p>
    <w:bookmarkEnd w:id="89"/>
    <w:bookmarkStart w:name="z97" w:id="90"/>
    <w:p>
      <w:pPr>
        <w:spacing w:after="0"/>
        <w:ind w:left="0"/>
        <w:jc w:val="both"/>
      </w:pPr>
      <w:r>
        <w:rPr>
          <w:rFonts w:ascii="Times New Roman"/>
          <w:b w:val="false"/>
          <w:i w:val="false"/>
          <w:color w:val="000000"/>
          <w:sz w:val="28"/>
        </w:rPr>
        <w:t>
      9) 25 қазан - Республика күніне:</w:t>
      </w:r>
    </w:p>
    <w:bookmarkEnd w:id="90"/>
    <w:bookmarkStart w:name="z98" w:id="91"/>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 200 000 теңге;</w:t>
      </w:r>
    </w:p>
    <w:bookmarkEnd w:id="91"/>
    <w:bookmarkStart w:name="z99" w:id="9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 – 200 000 теңге;</w:t>
      </w:r>
    </w:p>
    <w:bookmarkEnd w:id="92"/>
    <w:bookmarkStart w:name="z100" w:id="93"/>
    <w:p>
      <w:pPr>
        <w:spacing w:after="0"/>
        <w:ind w:left="0"/>
        <w:jc w:val="both"/>
      </w:pPr>
      <w:r>
        <w:rPr>
          <w:rFonts w:ascii="Times New Roman"/>
          <w:b w:val="false"/>
          <w:i w:val="false"/>
          <w:color w:val="000000"/>
          <w:sz w:val="28"/>
        </w:rPr>
        <w:t>
      10) 16 желтоқсан - Қазақстан Республикасының Тәуелсіздік күніне:</w:t>
      </w:r>
    </w:p>
    <w:bookmarkEnd w:id="93"/>
    <w:bookmarkStart w:name="z101" w:id="94"/>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 400 000 теңге;</w:t>
      </w:r>
    </w:p>
    <w:bookmarkEnd w:id="94"/>
    <w:bookmarkStart w:name="z102" w:id="95"/>
    <w:p>
      <w:pPr>
        <w:spacing w:after="0"/>
        <w:ind w:left="0"/>
        <w:jc w:val="both"/>
      </w:pPr>
      <w:r>
        <w:rPr>
          <w:rFonts w:ascii="Times New Roman"/>
          <w:b w:val="false"/>
          <w:i w:val="false"/>
          <w:color w:val="000000"/>
          <w:sz w:val="28"/>
        </w:rPr>
        <w:t>
      11) Халықты әлеуметтік қорғау саласындағы уәкілетті орган айқындайтын санаторийлік-курорттық емдеу құнын өтеу ретінде ұсынылатын кепілдік берілген сомадан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ілесіп жүруші адамдарға, олардың санаторийлік -курорттық ұйымда болу құнын өтеуге, жылына 1 (бір) рет көрсетіледі;</w:t>
      </w:r>
    </w:p>
    <w:bookmarkEnd w:id="95"/>
    <w:bookmarkStart w:name="z103" w:id="96"/>
    <w:p>
      <w:pPr>
        <w:spacing w:after="0"/>
        <w:ind w:left="0"/>
        <w:jc w:val="both"/>
      </w:pPr>
      <w:r>
        <w:rPr>
          <w:rFonts w:ascii="Times New Roman"/>
          <w:b w:val="false"/>
          <w:i w:val="false"/>
          <w:color w:val="000000"/>
          <w:sz w:val="28"/>
        </w:rPr>
        <w:t xml:space="preserve">
      12) "Ардагерлер туралы" Қазақстан Республикасы Заңының 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ардагерлерге жылына бір рет 14 күннен аспайтын, бірақ мүгедектігі бар адамдар үшін белгіленген санаторийлік-курорттық емдеудің кепілдік берілген сомасынан аспайтын санаторийлік-курорттық емдеуге арналған шығындарды өтеуге ардагерлерге табыстарын есепке алмай жылына 1 (бір) рет әлеуметтік көмек көрсетіледі. Санаторийлік-курорттық емделуге жеке абилитация және оңалту бағдарламасы (АОБ) әзірленген мүгедектігі бар ардагерлерге санаторийлік-курорттық емделуге әлеуметтік көмек төленбейді;</w:t>
      </w:r>
    </w:p>
    <w:bookmarkEnd w:id="96"/>
    <w:bookmarkStart w:name="z104" w:id="97"/>
    <w:p>
      <w:pPr>
        <w:spacing w:after="0"/>
        <w:ind w:left="0"/>
        <w:jc w:val="both"/>
      </w:pPr>
      <w:r>
        <w:rPr>
          <w:rFonts w:ascii="Times New Roman"/>
          <w:b w:val="false"/>
          <w:i w:val="false"/>
          <w:color w:val="000000"/>
          <w:sz w:val="28"/>
        </w:rPr>
        <w:t>
      13) Тоқсан сайын ақшалай төлемдер түрінде 15 000 теңге мөлшерінде Ұлы Отан соғысына қатысушыларына,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 мен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әлеуметтік көмек көрсетіледі;</w:t>
      </w:r>
    </w:p>
    <w:bookmarkEnd w:id="97"/>
    <w:bookmarkStart w:name="z105" w:id="98"/>
    <w:p>
      <w:pPr>
        <w:spacing w:after="0"/>
        <w:ind w:left="0"/>
        <w:jc w:val="both"/>
      </w:pPr>
      <w:r>
        <w:rPr>
          <w:rFonts w:ascii="Times New Roman"/>
          <w:b w:val="false"/>
          <w:i w:val="false"/>
          <w:color w:val="000000"/>
          <w:sz w:val="28"/>
        </w:rPr>
        <w:t>
      14) Тоқсан сайын ақшалай төлемдер түрінде 5 (бес) айлық есептік көрсеткіш мөлшерінде Қарағанды облысы денсаулық сақтау басқармасының "Облыстық фтизиопульмонология орталығы" шаруашылық жүргізу құқығындағы коммуналдық мемлекеттік кәсіпорынның тізімі негізінде туберкулез ауруы бар тұлғаларға әлеуметтік көмек көрсетіледі;</w:t>
      </w:r>
    </w:p>
    <w:bookmarkEnd w:id="98"/>
    <w:bookmarkStart w:name="z106" w:id="99"/>
    <w:p>
      <w:pPr>
        <w:spacing w:after="0"/>
        <w:ind w:left="0"/>
        <w:jc w:val="both"/>
      </w:pPr>
      <w:r>
        <w:rPr>
          <w:rFonts w:ascii="Times New Roman"/>
          <w:b w:val="false"/>
          <w:i w:val="false"/>
          <w:color w:val="000000"/>
          <w:sz w:val="28"/>
        </w:rPr>
        <w:t>
      15) Ай сайын ақшалай төлемдер түріндегі 2 (екі) ең төменгі күнкөріс деңгейі мөлшерінде Қарағанды облысы денсаулық сақтау басқармасының "Қарағанды облыстық ЖИТС-тың алдын-алу және күресі жөніндегі орталығы" коммуналдық мемлекеттік кәсіпорынның тізімі негізінде адамның иммун тапшылығы вирусынан туындаған ауруы бар балаларға әлеуметтік көмек көрсетіледі;</w:t>
      </w:r>
    </w:p>
    <w:bookmarkEnd w:id="99"/>
    <w:bookmarkStart w:name="z107" w:id="100"/>
    <w:p>
      <w:pPr>
        <w:spacing w:after="0"/>
        <w:ind w:left="0"/>
        <w:jc w:val="both"/>
      </w:pPr>
      <w:r>
        <w:rPr>
          <w:rFonts w:ascii="Times New Roman"/>
          <w:b w:val="false"/>
          <w:i w:val="false"/>
          <w:color w:val="000000"/>
          <w:sz w:val="28"/>
        </w:rPr>
        <w:t>
      16) Жартыжылдықта бір рет мектепке дейінгі білім беру ұйымдарында уәкілетті орган бекіткен ата-аналық төлем құнының 50 % (елу) мөлшерінде Қарағанды облысы білім басқармасының "Қарағанды қаласы білім бөлімі" мемлекеттік мекемесінің тізімі негізінде Қарағанды қаласының мектепке дейінгі ұйымдарында тәрбиеленетін және білім алатын балалары бар көпбалалы отбасыларына әлеуметтік көмек көрсетіледі;</w:t>
      </w:r>
    </w:p>
    <w:bookmarkEnd w:id="100"/>
    <w:bookmarkStart w:name="z108" w:id="101"/>
    <w:p>
      <w:pPr>
        <w:spacing w:after="0"/>
        <w:ind w:left="0"/>
        <w:jc w:val="both"/>
      </w:pPr>
      <w:r>
        <w:rPr>
          <w:rFonts w:ascii="Times New Roman"/>
          <w:b w:val="false"/>
          <w:i w:val="false"/>
          <w:color w:val="000000"/>
          <w:sz w:val="28"/>
        </w:rPr>
        <w:t>
      17) Тоқсан сайын ақшалай төлемдер түрінде 6 (алты) айлық есептік көрсеткіш мөлшерінде "Азаматтарға арналған үкімет" Мемлекеттік Корпорациясының тізімі негізінде басқа мемлекеттердiң аумағындағы ұрыс қимылдарының ардагерлеріне, 1986-1987 жылдары Чернобыль атом электр станциясындағы апаттың салдарын жоюға қатысқан адамдарға,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Чернобыль атом электр станциясындағы апаттың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коммуналдық қызметтерге ақы төлеу, телефон үшін абоненттік төлем және отын сатып алуға әлеуметтік көмек көрсетіледі;</w:t>
      </w:r>
    </w:p>
    <w:bookmarkEnd w:id="101"/>
    <w:bookmarkStart w:name="z109" w:id="102"/>
    <w:p>
      <w:pPr>
        <w:spacing w:after="0"/>
        <w:ind w:left="0"/>
        <w:jc w:val="both"/>
      </w:pPr>
      <w:r>
        <w:rPr>
          <w:rFonts w:ascii="Times New Roman"/>
          <w:b w:val="false"/>
          <w:i w:val="false"/>
          <w:color w:val="000000"/>
          <w:sz w:val="28"/>
        </w:rPr>
        <w:t>
      18) дүлей апаттың салдарынан азаматқа (отбасына) не оның мүлкіне зиян келтірілген кезде әлеуметтік көмек оқиға басталған кезден бастап алты ай ішінде азаматтың (отбасының) табысына қарамастан бір рет көрсетіледі. Әлеуметтік көмектің шекті мөлшері – 150 (жүз елу) айлық есептік көрсеткіш;</w:t>
      </w:r>
    </w:p>
    <w:bookmarkEnd w:id="102"/>
    <w:bookmarkStart w:name="z110" w:id="103"/>
    <w:p>
      <w:pPr>
        <w:spacing w:after="0"/>
        <w:ind w:left="0"/>
        <w:jc w:val="both"/>
      </w:pPr>
      <w:r>
        <w:rPr>
          <w:rFonts w:ascii="Times New Roman"/>
          <w:b w:val="false"/>
          <w:i w:val="false"/>
          <w:color w:val="000000"/>
          <w:sz w:val="28"/>
        </w:rPr>
        <w:t>
      19) өрттің салдарынан азаматқа (отбасына) не оның мүлкіне зиян келтірілген кезде әлеуметтік көмек оқиға басталған кезден бастап алты ай ішінде азаматтың (отбасының) табысына қарамастан бір рет көрсетіледі. Әлеуметтік көмектің шекті мөлшері– 150 (жүз елу) айлық есептік көрсеткіш;</w:t>
      </w:r>
    </w:p>
    <w:bookmarkEnd w:id="103"/>
    <w:bookmarkStart w:name="z111" w:id="104"/>
    <w:p>
      <w:pPr>
        <w:spacing w:after="0"/>
        <w:ind w:left="0"/>
        <w:jc w:val="both"/>
      </w:pPr>
      <w:r>
        <w:rPr>
          <w:rFonts w:ascii="Times New Roman"/>
          <w:b w:val="false"/>
          <w:i w:val="false"/>
          <w:color w:val="000000"/>
          <w:sz w:val="28"/>
        </w:rPr>
        <w:t>
      20) әлеуметтік маңызы бар аурудың болуы кезіндегі әлеуметтік көмек адамның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жылына 1 (бір) рет дәрілік қамтамасыз етуге - 15 (он бес) айлық есептік көрсеткіш көлемінде беріледі;</w:t>
      </w:r>
    </w:p>
    <w:bookmarkEnd w:id="104"/>
    <w:bookmarkStart w:name="z112" w:id="105"/>
    <w:p>
      <w:pPr>
        <w:spacing w:after="0"/>
        <w:ind w:left="0"/>
        <w:jc w:val="both"/>
      </w:pPr>
      <w:r>
        <w:rPr>
          <w:rFonts w:ascii="Times New Roman"/>
          <w:b w:val="false"/>
          <w:i w:val="false"/>
          <w:color w:val="000000"/>
          <w:sz w:val="28"/>
        </w:rPr>
        <w:t>
      21) тиісті қаржы жылына Қазақстан Республикасының заңнамасында белгіленген ең төменгі күнкөріс деңгейінің 1,0 еселігінен аспайтын жан басына шаққандағы орташа табысы болған кезде әлеуметтік көмек - 10 (он) айлық есептік көрсеткіш мөлшерінде жылына 1 (бір) рет көрсетіледі;</w:t>
      </w:r>
    </w:p>
    <w:bookmarkEnd w:id="105"/>
    <w:bookmarkStart w:name="z113" w:id="106"/>
    <w:p>
      <w:pPr>
        <w:spacing w:after="0"/>
        <w:ind w:left="0"/>
        <w:jc w:val="both"/>
      </w:pPr>
      <w:r>
        <w:rPr>
          <w:rFonts w:ascii="Times New Roman"/>
          <w:b w:val="false"/>
          <w:i w:val="false"/>
          <w:color w:val="000000"/>
          <w:sz w:val="28"/>
        </w:rPr>
        <w:t>
      22) жетімдік, ата-ана қамқорлығының болмауы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еселенген мөлшерінен аспағанда көрсетіледі. Әлеуметтік көмек – 15 (он бес) айлық есептік көрсеткіш мөлшерінде бір рет көрсетіледі;</w:t>
      </w:r>
    </w:p>
    <w:bookmarkEnd w:id="106"/>
    <w:bookmarkStart w:name="z114" w:id="107"/>
    <w:p>
      <w:pPr>
        <w:spacing w:after="0"/>
        <w:ind w:left="0"/>
        <w:jc w:val="both"/>
      </w:pPr>
      <w:r>
        <w:rPr>
          <w:rFonts w:ascii="Times New Roman"/>
          <w:b w:val="false"/>
          <w:i w:val="false"/>
          <w:color w:val="000000"/>
          <w:sz w:val="28"/>
        </w:rPr>
        <w:t>
      23) жасының егде тартуына байланысты өзіне-өзі қызмет көрсетуге қабілетсіздік,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еселенген мөлшерінен аспайтын болса беріледі. Әлеуметтік көмек – 15 (он бес) айлық есептік көрсеткіш мөлшерінде жылына 1 (бір) рет көрсетіледі;</w:t>
      </w:r>
    </w:p>
    <w:bookmarkEnd w:id="107"/>
    <w:bookmarkStart w:name="z115" w:id="108"/>
    <w:p>
      <w:pPr>
        <w:spacing w:after="0"/>
        <w:ind w:left="0"/>
        <w:jc w:val="both"/>
      </w:pPr>
      <w:r>
        <w:rPr>
          <w:rFonts w:ascii="Times New Roman"/>
          <w:b w:val="false"/>
          <w:i w:val="false"/>
          <w:color w:val="000000"/>
          <w:sz w:val="28"/>
        </w:rPr>
        <w:t>
      24) пробация қызметінің есебінде болу бойынша тиісті қаржы жылына арналған Қазақстан Республикасының заңнамасында белгіленген ең төменгі күнкөріс деңгейінің 1,0 (бір) еселенген мөлшерінен аспайтын болса беріледі. Әлеуметтік көмек – 10 (он) айлық есептік көрсеткіш мөлшерінде жылына 1 (бір) рет көрсетіледі;</w:t>
      </w:r>
    </w:p>
    <w:bookmarkEnd w:id="108"/>
    <w:bookmarkStart w:name="z116" w:id="109"/>
    <w:p>
      <w:pPr>
        <w:spacing w:after="0"/>
        <w:ind w:left="0"/>
        <w:jc w:val="both"/>
      </w:pPr>
      <w:r>
        <w:rPr>
          <w:rFonts w:ascii="Times New Roman"/>
          <w:b w:val="false"/>
          <w:i w:val="false"/>
          <w:color w:val="000000"/>
          <w:sz w:val="28"/>
        </w:rPr>
        <w:t>
      25) әлеуметтік маңызы бар аурудың болуы қатерлі ісіктің 3 және 4 сатысында дәрілік қамтамасыз етуге беріледі. Әлеуметтік көмек адамның (отбасы мүшелерінің) табысына қарамастан – 20 (жиырма) айлық есептік көрсеткіш мөлшерінде жылына 1 (бір) рет көрсетіледі;</w:t>
      </w:r>
    </w:p>
    <w:bookmarkEnd w:id="109"/>
    <w:bookmarkStart w:name="z117" w:id="110"/>
    <w:p>
      <w:pPr>
        <w:spacing w:after="0"/>
        <w:ind w:left="0"/>
        <w:jc w:val="both"/>
      </w:pPr>
      <w:r>
        <w:rPr>
          <w:rFonts w:ascii="Times New Roman"/>
          <w:b w:val="false"/>
          <w:i w:val="false"/>
          <w:color w:val="000000"/>
          <w:sz w:val="28"/>
        </w:rPr>
        <w:t>
      26) бас бостандығынан айыру орындарынан босатылған күннен бастап үш айдан кешіктірмей анықтама негізінде. Әлеуметтік көмек адамның (отбасы мүшелерінің) табысына қарамастан – 15 (он бес) айлық есептік көрсеткіш мөлшерінде жылына 1 (бір) рет көрсетіледі.</w:t>
      </w:r>
    </w:p>
    <w:bookmarkEnd w:id="110"/>
    <w:bookmarkStart w:name="z118" w:id="111"/>
    <w:p>
      <w:pPr>
        <w:spacing w:after="0"/>
        <w:ind w:left="0"/>
        <w:jc w:val="both"/>
      </w:pPr>
      <w:r>
        <w:rPr>
          <w:rFonts w:ascii="Times New Roman"/>
          <w:b w:val="false"/>
          <w:i w:val="false"/>
          <w:color w:val="000000"/>
          <w:sz w:val="28"/>
        </w:rPr>
        <w:t>
      27) Қарағанды қаласында газдандыруға жататын жеке тұрғын үйлерде, көп қабатты тұрғын үйлерде тұратын, оның меншік иелері болып табылатын, немесе меншік иесінің отбасы мүшелері, оларда және отбасы мүшелерінде басқа тұрғын үй болмаған және өтініш берген тоқсанның алдындағы үш күнкөріс деңгейінен аспайтын жан басына шаққандағы орташа табысы болған кезде жасына байланысты зейнеткерлерге, мүгедек адамдарға, мүгедек балаларды тәрбиелеп отырған отбасыларға, көп балалы аналар мен көп балалы отбасыларға, атаулы әлеуметтік көмек алушыларға, басқа мемлекеттер аумағындағы қимылдарының ардагерлеріне, жетім баланың (жетім балалардың) және ата-анасының қамқорлығынсыз қалған баланың (балалардың) қорғаншыларына немесе қамқоршыларына тұрғын үйді, көп қабатты тұрғын үйді газдандыруға біржолғы әлеуметтік көмек жүргізіледі. Тұрғын үй иелері болып табылатын жалғыз тұратын зейнеткерлер мен мүгедектігі бар адамдарға табысы есепке алынбай көрсетіледі.</w:t>
      </w:r>
    </w:p>
    <w:bookmarkEnd w:id="111"/>
    <w:bookmarkStart w:name="z119" w:id="112"/>
    <w:p>
      <w:pPr>
        <w:spacing w:after="0"/>
        <w:ind w:left="0"/>
        <w:jc w:val="both"/>
      </w:pPr>
      <w:r>
        <w:rPr>
          <w:rFonts w:ascii="Times New Roman"/>
          <w:b w:val="false"/>
          <w:i w:val="false"/>
          <w:color w:val="000000"/>
          <w:sz w:val="28"/>
        </w:rPr>
        <w:t>
      Әлеуметтік көмектің мөлшері өтініш берушінің шарт жасалған сәттен бастап бір жыл ішінде газ жабдығын жүргізуге және орнатуға байланысты нақты шығындары негізге алына отырып айқындалады, бірақ 130 (жүз отыз) айлық есептік көрсеткіштен аспайды;</w:t>
      </w:r>
    </w:p>
    <w:bookmarkEnd w:id="112"/>
    <w:bookmarkStart w:name="z120" w:id="113"/>
    <w:p>
      <w:pPr>
        <w:spacing w:after="0"/>
        <w:ind w:left="0"/>
        <w:jc w:val="both"/>
      </w:pPr>
      <w:r>
        <w:rPr>
          <w:rFonts w:ascii="Times New Roman"/>
          <w:b w:val="false"/>
          <w:i w:val="false"/>
          <w:color w:val="000000"/>
          <w:sz w:val="28"/>
        </w:rPr>
        <w:t>
      28) қатты отын сатып алуға жұмсалған шығындарды өтеуге арналған әлеуметтік көмек пешпен жылытылатын жеке тұрғын үй қорында тұратын меншiк иелерi не меншiк иесiнiң отбасы мүшелерi болып табылатын, өздерінде және отбасы мүшелерiнде басқа тұрғын үй болмаған жағдайда және өтiнiш берген тоқсанның алдындағы жан басына шаққандағы орташа табысы ең төменгi күнкөрiс деңгейiнiң 3 (үш) мөлшерiнен аспайтын жағдайда жасы бойынша зейнеткерлерге, мүгедектігі бар адамдарға, он сегіз жасқа дейінгі мүгедек балаларды тәрбиелеп отырған отбасыларға, көп балалы отбасыларға, атаулы әлеуметтік көмек алушыларға, жетім баланың (жетім балалардың) және ата-анасының қамқорлығынсыз қалған баланың (балалардың) қамқоршыларына немесе қорғаншыларына жүргізіледі. Жалғыз тұратын зейнеткерлер мен тұрғын үй иелері болып табылатын бірінші және екінші топтағы мүгедектігі бар адамдарға табысы есепке алынбай көрсетіледі.</w:t>
      </w:r>
    </w:p>
    <w:bookmarkEnd w:id="113"/>
    <w:bookmarkStart w:name="z121" w:id="114"/>
    <w:p>
      <w:pPr>
        <w:spacing w:after="0"/>
        <w:ind w:left="0"/>
        <w:jc w:val="both"/>
      </w:pPr>
      <w:r>
        <w:rPr>
          <w:rFonts w:ascii="Times New Roman"/>
          <w:b w:val="false"/>
          <w:i w:val="false"/>
          <w:color w:val="000000"/>
          <w:sz w:val="28"/>
        </w:rPr>
        <w:t>
      Әлеуметтік көмектің мөлшері өтініш берушінің отын сатып алуға байланысты нақты шығындары негізге алына отырып айқындалады, бірақ жылыту маусымында 1 (бір) рет 16 (он алты) айлық есептік көрсеткіштен аспайды.</w:t>
      </w:r>
    </w:p>
    <w:bookmarkEnd w:id="114"/>
    <w:bookmarkStart w:name="z122" w:id="115"/>
    <w:p>
      <w:pPr>
        <w:spacing w:after="0"/>
        <w:ind w:left="0"/>
        <w:jc w:val="both"/>
      </w:pPr>
      <w:r>
        <w:rPr>
          <w:rFonts w:ascii="Times New Roman"/>
          <w:b w:val="false"/>
          <w:i w:val="false"/>
          <w:color w:val="000000"/>
          <w:sz w:val="28"/>
        </w:rPr>
        <w:t>
      Отынды сатып алуға өтемақы алуға құқығы бар бiрнеше адам бiр жеке меншiк тұрғын үйде тұрған жағдайда, өтемақы тек бiреуiне ғана көрсетіледі.</w:t>
      </w:r>
    </w:p>
    <w:bookmarkEnd w:id="115"/>
    <w:bookmarkStart w:name="z123" w:id="116"/>
    <w:p>
      <w:pPr>
        <w:spacing w:after="0"/>
        <w:ind w:left="0"/>
        <w:jc w:val="both"/>
      </w:pPr>
      <w:r>
        <w:rPr>
          <w:rFonts w:ascii="Times New Roman"/>
          <w:b w:val="false"/>
          <w:i w:val="false"/>
          <w:color w:val="000000"/>
          <w:sz w:val="28"/>
        </w:rPr>
        <w:t>
      29) Мүгедектігі бойынша мемлекеттік әлеуметтік жәрдемақы немесе жасына байланысты зейнетақы алушысы болып табылмайтын басқа мемлекеттердiң аумағындағы ұрыс қимылдарының ардагерлері, 1986-1987 жылдары Чернобыль атом электр станциясындағы апаттың салдарын жоюға қатысқан адамдары, 1988-1989 жылдардағы Чернобыль атом электр станциясындағы апаттың зардаптарын жоюға қатысушылардың, оқшаулау және көшіру аймағынан қоныс аударылғандардың (өз еркімен кеткендердің) және Қазақстан Республикасына қоныстанғандардың қатарындағы адамдары қайтыс болған жағдайда оның отбасына не жерлеуді жүзеге асырған адамға айлық есептік көрсеткіштің 35 (отыз бес) еселенген мөлшерінде жерлеуге 1 (бір) рет әлеуметтік көмек көрсетіледі;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қалалық мәслихатының 30.04.2025 </w:t>
      </w:r>
      <w:r>
        <w:rPr>
          <w:rFonts w:ascii="Times New Roman"/>
          <w:b w:val="false"/>
          <w:i w:val="false"/>
          <w:color w:val="000000"/>
          <w:sz w:val="28"/>
        </w:rPr>
        <w:t>№ 255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117"/>
    <w:bookmarkStart w:name="z125" w:id="11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18"/>
    <w:bookmarkStart w:name="z126" w:id="11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19"/>
    <w:bookmarkStart w:name="z127" w:id="120"/>
    <w:p>
      <w:pPr>
        <w:spacing w:after="0"/>
        <w:ind w:left="0"/>
        <w:jc w:val="both"/>
      </w:pPr>
      <w:r>
        <w:rPr>
          <w:rFonts w:ascii="Times New Roman"/>
          <w:b w:val="false"/>
          <w:i w:val="false"/>
          <w:color w:val="000000"/>
          <w:sz w:val="28"/>
        </w:rPr>
        <w:t>
      3) әлеуметтік маңызы бар аурудың болуы;</w:t>
      </w:r>
    </w:p>
    <w:bookmarkEnd w:id="120"/>
    <w:bookmarkStart w:name="z128" w:id="12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21"/>
    <w:bookmarkStart w:name="z129" w:id="122"/>
    <w:p>
      <w:pPr>
        <w:spacing w:after="0"/>
        <w:ind w:left="0"/>
        <w:jc w:val="both"/>
      </w:pPr>
      <w:r>
        <w:rPr>
          <w:rFonts w:ascii="Times New Roman"/>
          <w:b w:val="false"/>
          <w:i w:val="false"/>
          <w:color w:val="000000"/>
          <w:sz w:val="28"/>
        </w:rPr>
        <w:t>
      5) жетімдік, ата-ана қамқорлығының болмауы;</w:t>
      </w:r>
    </w:p>
    <w:bookmarkEnd w:id="122"/>
    <w:bookmarkStart w:name="z130" w:id="12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23"/>
    <w:bookmarkStart w:name="z131" w:id="12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24"/>
    <w:bookmarkStart w:name="z132" w:id="12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25"/>
    <w:bookmarkStart w:name="z133" w:id="126"/>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жағдайына тексеру жүргізу үшін жоғарыда көрсетілген негіздер бойынша көмек түрлерінің тізбесін жергілікті өкілді органдар бекітеді.</w:t>
      </w:r>
    </w:p>
    <w:bookmarkEnd w:id="126"/>
    <w:bookmarkStart w:name="z134" w:id="127"/>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негіздердің тізбесін басшылыққа алады.</w:t>
      </w:r>
    </w:p>
    <w:bookmarkEnd w:id="127"/>
    <w:bookmarkStart w:name="z135" w:id="128"/>
    <w:p>
      <w:pPr>
        <w:spacing w:after="0"/>
        <w:ind w:left="0"/>
        <w:jc w:val="both"/>
      </w:pPr>
      <w:r>
        <w:rPr>
          <w:rFonts w:ascii="Times New Roman"/>
          <w:b w:val="false"/>
          <w:i w:val="false"/>
          <w:color w:val="000000"/>
          <w:sz w:val="28"/>
        </w:rPr>
        <w:t>
      9.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128"/>
    <w:bookmarkStart w:name="z136" w:id="129"/>
    <w:p>
      <w:pPr>
        <w:spacing w:after="0"/>
        <w:ind w:left="0"/>
        <w:jc w:val="left"/>
      </w:pPr>
      <w:r>
        <w:rPr>
          <w:rFonts w:ascii="Times New Roman"/>
          <w:b/>
          <w:i w:val="false"/>
          <w:color w:val="000000"/>
        </w:rPr>
        <w:t xml:space="preserve"> 3-тарау. Әлеуметтік көмек көрсету тәртібі</w:t>
      </w:r>
    </w:p>
    <w:bookmarkEnd w:id="129"/>
    <w:bookmarkStart w:name="z137" w:id="130"/>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130"/>
    <w:bookmarkStart w:name="z138" w:id="13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31"/>
    <w:bookmarkStart w:name="z139" w:id="132"/>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20-тармақтарына</w:t>
      </w:r>
      <w:r>
        <w:rPr>
          <w:rFonts w:ascii="Times New Roman"/>
          <w:b w:val="false"/>
          <w:i w:val="false"/>
          <w:color w:val="000000"/>
          <w:sz w:val="28"/>
        </w:rPr>
        <w:t xml:space="preserve"> сәйкес, тәртіппен және мерзімдерде көрсетіледі.</w:t>
      </w:r>
    </w:p>
    <w:bookmarkEnd w:id="132"/>
    <w:bookmarkStart w:name="z140" w:id="133"/>
    <w:p>
      <w:pPr>
        <w:spacing w:after="0"/>
        <w:ind w:left="0"/>
        <w:jc w:val="both"/>
      </w:pPr>
      <w:r>
        <w:rPr>
          <w:rFonts w:ascii="Times New Roman"/>
          <w:b w:val="false"/>
          <w:i w:val="false"/>
          <w:color w:val="000000"/>
          <w:sz w:val="28"/>
        </w:rPr>
        <w:t>
      12. Әлеуметтік көмек көрсетуден бас тарту мынадай жағдайларда жүзеге асырылады:</w:t>
      </w:r>
    </w:p>
    <w:bookmarkEnd w:id="133"/>
    <w:bookmarkStart w:name="z141" w:id="13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4"/>
    <w:bookmarkStart w:name="z142" w:id="13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5"/>
    <w:bookmarkStart w:name="z143" w:id="13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6"/>
    <w:bookmarkStart w:name="z144" w:id="13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7"/>
    <w:bookmarkStart w:name="z145" w:id="138"/>
    <w:p>
      <w:pPr>
        <w:spacing w:after="0"/>
        <w:ind w:left="0"/>
        <w:jc w:val="both"/>
      </w:pPr>
      <w:r>
        <w:rPr>
          <w:rFonts w:ascii="Times New Roman"/>
          <w:b w:val="false"/>
          <w:i w:val="false"/>
          <w:color w:val="000000"/>
          <w:sz w:val="28"/>
        </w:rPr>
        <w:t>
      13. Әлеуметтік көмек көрсетуге арналған шығыстарды қаржыландыру Қарағанды қаласында тіркелген және тұрақты тұратын азаматтарға ағымдағы қаржы жылына арналған қала бюджетінде көзделген қаражат шегінде жүзеге асырылады.</w:t>
      </w:r>
    </w:p>
    <w:bookmarkEnd w:id="138"/>
    <w:bookmarkStart w:name="z146" w:id="13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9"/>
    <w:bookmarkStart w:name="z147" w:id="14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0"/>
    <w:bookmarkStart w:name="z148" w:id="141"/>
    <w:p>
      <w:pPr>
        <w:spacing w:after="0"/>
        <w:ind w:left="0"/>
        <w:jc w:val="both"/>
      </w:pPr>
      <w:r>
        <w:rPr>
          <w:rFonts w:ascii="Times New Roman"/>
          <w:b w:val="false"/>
          <w:i w:val="false"/>
          <w:color w:val="000000"/>
          <w:sz w:val="28"/>
        </w:rPr>
        <w:t>
      14. Әлеуметтік көмек келесі жағдайларда тоқтатылады:</w:t>
      </w:r>
    </w:p>
    <w:bookmarkEnd w:id="141"/>
    <w:bookmarkStart w:name="z149" w:id="142"/>
    <w:p>
      <w:pPr>
        <w:spacing w:after="0"/>
        <w:ind w:left="0"/>
        <w:jc w:val="both"/>
      </w:pPr>
      <w:r>
        <w:rPr>
          <w:rFonts w:ascii="Times New Roman"/>
          <w:b w:val="false"/>
          <w:i w:val="false"/>
          <w:color w:val="000000"/>
          <w:sz w:val="28"/>
        </w:rPr>
        <w:t>
      1) алушы қайтыс болғанда;</w:t>
      </w:r>
    </w:p>
    <w:bookmarkEnd w:id="142"/>
    <w:bookmarkStart w:name="z150" w:id="143"/>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кеткенде;</w:t>
      </w:r>
    </w:p>
    <w:bookmarkEnd w:id="143"/>
    <w:bookmarkStart w:name="z151" w:id="14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44"/>
    <w:bookmarkStart w:name="z152" w:id="145"/>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45"/>
    <w:bookmarkStart w:name="z153" w:id="14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6"/>
    <w:bookmarkStart w:name="z154" w:id="14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47"/>
    <w:bookmarkStart w:name="z155" w:id="14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48"/>
    <w:bookmarkStart w:name="z156" w:id="14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қалалық мәслихатының 30.04.2025 </w:t>
      </w:r>
      <w:r>
        <w:rPr>
          <w:rFonts w:ascii="Times New Roman"/>
          <w:b w:val="false"/>
          <w:i w:val="false"/>
          <w:color w:val="000000"/>
          <w:sz w:val="28"/>
        </w:rPr>
        <w:t>№ 255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 w:id="150"/>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0"/>
    <w:bookmarkStart w:name="z158" w:id="151"/>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1"/>
    <w:bookmarkStart w:name="z159" w:id="152"/>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2"/>
    <w:bookmarkStart w:name="z160" w:id="15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3"/>
    <w:bookmarkStart w:name="z161" w:id="154"/>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4"/>
    <w:bookmarkStart w:name="z162" w:id="155"/>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55"/>
    <w:bookmarkStart w:name="z163" w:id="156"/>
    <w:p>
      <w:pPr>
        <w:spacing w:after="0"/>
        <w:ind w:left="0"/>
        <w:jc w:val="both"/>
      </w:pPr>
      <w:r>
        <w:rPr>
          <w:rFonts w:ascii="Times New Roman"/>
          <w:b w:val="false"/>
          <w:i w:val="false"/>
          <w:color w:val="000000"/>
          <w:sz w:val="28"/>
        </w:rPr>
        <w:t>
      біржолғы төлемдер бойынша – күн сайын;</w:t>
      </w:r>
    </w:p>
    <w:bookmarkEnd w:id="156"/>
    <w:bookmarkStart w:name="z164" w:id="15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7"/>
    <w:bookmarkStart w:name="z165" w:id="158"/>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органга әлеуметтік көмек төлеуге сұраныс сомасы туралы өтінім жібереді.</w:t>
      </w:r>
    </w:p>
    <w:bookmarkEnd w:id="158"/>
    <w:bookmarkStart w:name="z166" w:id="159"/>
    <w:p>
      <w:pPr>
        <w:spacing w:after="0"/>
        <w:ind w:left="0"/>
        <w:jc w:val="both"/>
      </w:pPr>
      <w:r>
        <w:rPr>
          <w:rFonts w:ascii="Times New Roman"/>
          <w:b w:val="false"/>
          <w:i w:val="false"/>
          <w:color w:val="000000"/>
          <w:sz w:val="28"/>
        </w:rPr>
        <w:t>
      Әлеуметтік көмек көрсету жөніндегі уәкілетті органы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59"/>
    <w:bookmarkStart w:name="z167" w:id="160"/>
    <w:p>
      <w:pPr>
        <w:spacing w:after="0"/>
        <w:ind w:left="0"/>
        <w:jc w:val="both"/>
      </w:pPr>
      <w:r>
        <w:rPr>
          <w:rFonts w:ascii="Times New Roman"/>
          <w:b w:val="false"/>
          <w:i w:val="false"/>
          <w:color w:val="000000"/>
          <w:sz w:val="28"/>
        </w:rPr>
        <w:t>
      Әлеуметтік көмек көрсету жөніндегі уәкілетті органы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0"/>
    <w:bookmarkStart w:name="z168" w:id="161"/>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1"/>
    <w:bookmarkStart w:name="z169" w:id="162"/>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органы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2"/>
    <w:bookmarkStart w:name="z170" w:id="163"/>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органына аударады.</w:t>
      </w:r>
    </w:p>
    <w:bookmarkEnd w:id="163"/>
    <w:bookmarkStart w:name="z171" w:id="164"/>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органы арасында жасалатын шарт негізінде жергілікті бюджеттер қаражаты есебінен жүзеге асырылады.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27</w:t>
            </w:r>
            <w:r>
              <w:br/>
            </w:r>
            <w:r>
              <w:rPr>
                <w:rFonts w:ascii="Times New Roman"/>
                <w:b w:val="false"/>
                <w:i w:val="false"/>
                <w:color w:val="000000"/>
                <w:sz w:val="20"/>
              </w:rPr>
              <w:t>қыркүйектегі</w:t>
            </w:r>
            <w:r>
              <w:br/>
            </w:r>
            <w:r>
              <w:rPr>
                <w:rFonts w:ascii="Times New Roman"/>
                <w:b w:val="false"/>
                <w:i w:val="false"/>
                <w:color w:val="000000"/>
                <w:sz w:val="20"/>
              </w:rPr>
              <w:t>№ 96</w:t>
            </w:r>
            <w:r>
              <w:br/>
            </w:r>
            <w:r>
              <w:rPr>
                <w:rFonts w:ascii="Times New Roman"/>
                <w:b w:val="false"/>
                <w:i w:val="false"/>
                <w:color w:val="000000"/>
                <w:sz w:val="20"/>
              </w:rPr>
              <w:t>Шешіміне 2 - қосымша</w:t>
            </w:r>
          </w:p>
        </w:tc>
      </w:tr>
    </w:tbl>
    <w:bookmarkStart w:name="z171" w:id="165"/>
    <w:p>
      <w:pPr>
        <w:spacing w:after="0"/>
        <w:ind w:left="0"/>
        <w:jc w:val="left"/>
      </w:pPr>
      <w:r>
        <w:rPr>
          <w:rFonts w:ascii="Times New Roman"/>
          <w:b/>
          <w:i w:val="false"/>
          <w:color w:val="000000"/>
        </w:rPr>
        <w:t xml:space="preserve"> Мәслихаттың күші жойылған кейбір шешімдерінің тізбесі</w:t>
      </w:r>
    </w:p>
    <w:bookmarkEnd w:id="165"/>
    <w:bookmarkStart w:name="z172" w:id="166"/>
    <w:p>
      <w:pPr>
        <w:spacing w:after="0"/>
        <w:ind w:left="0"/>
        <w:jc w:val="both"/>
      </w:pPr>
      <w:r>
        <w:rPr>
          <w:rFonts w:ascii="Times New Roman"/>
          <w:b w:val="false"/>
          <w:i w:val="false"/>
          <w:color w:val="000000"/>
          <w:sz w:val="28"/>
        </w:rPr>
        <w:t xml:space="preserve">
      1. Қарағанды қалалық мәслихатының V шақырылған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2898 болып тіркелді);</w:t>
      </w:r>
    </w:p>
    <w:bookmarkEnd w:id="166"/>
    <w:bookmarkStart w:name="z173" w:id="167"/>
    <w:p>
      <w:pPr>
        <w:spacing w:after="0"/>
        <w:ind w:left="0"/>
        <w:jc w:val="both"/>
      </w:pPr>
      <w:r>
        <w:rPr>
          <w:rFonts w:ascii="Times New Roman"/>
          <w:b w:val="false"/>
          <w:i w:val="false"/>
          <w:color w:val="000000"/>
          <w:sz w:val="28"/>
        </w:rPr>
        <w:t xml:space="preserve">
      2. Қарағанды қалалық мәслихатының V шақырылған XLIV сессиясының 2015 жылғы 25 ақпандағы № 423 "Қарағанды қалалық мәслихатының кейбір шешімдеріне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3048 болып тіркелді);</w:t>
      </w:r>
    </w:p>
    <w:bookmarkEnd w:id="167"/>
    <w:bookmarkStart w:name="z174" w:id="168"/>
    <w:p>
      <w:pPr>
        <w:spacing w:after="0"/>
        <w:ind w:left="0"/>
        <w:jc w:val="both"/>
      </w:pPr>
      <w:r>
        <w:rPr>
          <w:rFonts w:ascii="Times New Roman"/>
          <w:b w:val="false"/>
          <w:i w:val="false"/>
          <w:color w:val="000000"/>
          <w:sz w:val="28"/>
        </w:rPr>
        <w:t xml:space="preserve">
      3. Қарағанды қалалық мәслихатының V шақырылған XLVI сессиясының 2015 жылғы 20 мамырдағы № 452 "Қарағанды қалалық мәслихатының XLI сессиясының 2014 жылғы 27 қарашадағы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3236 болып тіркелді);</w:t>
      </w:r>
    </w:p>
    <w:bookmarkEnd w:id="168"/>
    <w:bookmarkStart w:name="z175" w:id="169"/>
    <w:p>
      <w:pPr>
        <w:spacing w:after="0"/>
        <w:ind w:left="0"/>
        <w:jc w:val="both"/>
      </w:pPr>
      <w:r>
        <w:rPr>
          <w:rFonts w:ascii="Times New Roman"/>
          <w:b w:val="false"/>
          <w:i w:val="false"/>
          <w:color w:val="000000"/>
          <w:sz w:val="28"/>
        </w:rPr>
        <w:t xml:space="preserve">
      4. Қарағанды қалалық мәслихатының VI шақырылған IV сессиясының 2016 жылғы 24 тамыздағы № 39 "Қарағанды қалалық мәслихатының XLI сессиясының 2014 жылғы 27 қарашадағы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3949 болып тіркелді);</w:t>
      </w:r>
    </w:p>
    <w:bookmarkEnd w:id="169"/>
    <w:bookmarkStart w:name="z176" w:id="170"/>
    <w:p>
      <w:pPr>
        <w:spacing w:after="0"/>
        <w:ind w:left="0"/>
        <w:jc w:val="both"/>
      </w:pPr>
      <w:r>
        <w:rPr>
          <w:rFonts w:ascii="Times New Roman"/>
          <w:b w:val="false"/>
          <w:i w:val="false"/>
          <w:color w:val="000000"/>
          <w:sz w:val="28"/>
        </w:rPr>
        <w:t xml:space="preserve">
      5. Қарағанды қалалық мәслихатының VI шақырылған ХVIII сессиясының 2017 жылғы 11 қазандағы № 211 "Қарағанды қалалық мәслихатының XLI сессиясының 2014 жылғы 27 қарашадағы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4415 құқықтық актілер);</w:t>
      </w:r>
    </w:p>
    <w:bookmarkEnd w:id="170"/>
    <w:bookmarkStart w:name="z177" w:id="171"/>
    <w:p>
      <w:pPr>
        <w:spacing w:after="0"/>
        <w:ind w:left="0"/>
        <w:jc w:val="both"/>
      </w:pPr>
      <w:r>
        <w:rPr>
          <w:rFonts w:ascii="Times New Roman"/>
          <w:b w:val="false"/>
          <w:i w:val="false"/>
          <w:color w:val="000000"/>
          <w:sz w:val="28"/>
        </w:rPr>
        <w:t xml:space="preserve">
      6. Қарағанды қалалық мәслихатының VI шақырылған XXIV сессиясының 2018 жылғы 11 сәуірдегі № 276 "Қарағанды қалалық мәслихатының XLI сессиясының 2014 жылғы 27 қарашадағы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4716 болып тіркелді);</w:t>
      </w:r>
    </w:p>
    <w:bookmarkEnd w:id="171"/>
    <w:bookmarkStart w:name="z178" w:id="172"/>
    <w:p>
      <w:pPr>
        <w:spacing w:after="0"/>
        <w:ind w:left="0"/>
        <w:jc w:val="both"/>
      </w:pPr>
      <w:r>
        <w:rPr>
          <w:rFonts w:ascii="Times New Roman"/>
          <w:b w:val="false"/>
          <w:i w:val="false"/>
          <w:color w:val="000000"/>
          <w:sz w:val="28"/>
        </w:rPr>
        <w:t xml:space="preserve">
      7. Қарағанды қалалық мәслихатының 2019 жылғы 25 сәуірдегі № 389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5302 болып тіркелді);</w:t>
      </w:r>
    </w:p>
    <w:bookmarkEnd w:id="172"/>
    <w:bookmarkStart w:name="z179" w:id="173"/>
    <w:p>
      <w:pPr>
        <w:spacing w:after="0"/>
        <w:ind w:left="0"/>
        <w:jc w:val="both"/>
      </w:pPr>
      <w:r>
        <w:rPr>
          <w:rFonts w:ascii="Times New Roman"/>
          <w:b w:val="false"/>
          <w:i w:val="false"/>
          <w:color w:val="000000"/>
          <w:sz w:val="28"/>
        </w:rPr>
        <w:t xml:space="preserve">
      8. Қарағанды қалалық мәслихатының 2019 жылғы 28 қарашадағы № 460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5559 болып тіркелді);</w:t>
      </w:r>
    </w:p>
    <w:bookmarkEnd w:id="173"/>
    <w:bookmarkStart w:name="z180" w:id="174"/>
    <w:p>
      <w:pPr>
        <w:spacing w:after="0"/>
        <w:ind w:left="0"/>
        <w:jc w:val="both"/>
      </w:pPr>
      <w:r>
        <w:rPr>
          <w:rFonts w:ascii="Times New Roman"/>
          <w:b w:val="false"/>
          <w:i w:val="false"/>
          <w:color w:val="000000"/>
          <w:sz w:val="28"/>
        </w:rPr>
        <w:t xml:space="preserve">
      9. Қарағанды қалалық мәслихатының 2020 жылғы 25 қарашадағы № 592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6106 болып тіркелді);</w:t>
      </w:r>
    </w:p>
    <w:bookmarkEnd w:id="174"/>
    <w:bookmarkStart w:name="z181" w:id="175"/>
    <w:p>
      <w:pPr>
        <w:spacing w:after="0"/>
        <w:ind w:left="0"/>
        <w:jc w:val="both"/>
      </w:pPr>
      <w:r>
        <w:rPr>
          <w:rFonts w:ascii="Times New Roman"/>
          <w:b w:val="false"/>
          <w:i w:val="false"/>
          <w:color w:val="000000"/>
          <w:sz w:val="28"/>
        </w:rPr>
        <w:t xml:space="preserve">
      10. Қарағанды қалалық мәслихатының 2021 жылғы 17 наурыздағы № 31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6274 болып тіркелді);</w:t>
      </w:r>
    </w:p>
    <w:bookmarkEnd w:id="175"/>
    <w:bookmarkStart w:name="z182" w:id="176"/>
    <w:p>
      <w:pPr>
        <w:spacing w:after="0"/>
        <w:ind w:left="0"/>
        <w:jc w:val="both"/>
      </w:pPr>
      <w:r>
        <w:rPr>
          <w:rFonts w:ascii="Times New Roman"/>
          <w:b w:val="false"/>
          <w:i w:val="false"/>
          <w:color w:val="000000"/>
          <w:sz w:val="28"/>
        </w:rPr>
        <w:t xml:space="preserve">
      11. Қарағанды қалалық мәслихатының 2021 жылғы 26 мамырдағы № 49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23066 болып тіркелді);</w:t>
      </w:r>
    </w:p>
    <w:bookmarkEnd w:id="176"/>
    <w:bookmarkStart w:name="z183" w:id="177"/>
    <w:p>
      <w:pPr>
        <w:spacing w:after="0"/>
        <w:ind w:left="0"/>
        <w:jc w:val="both"/>
      </w:pPr>
      <w:r>
        <w:rPr>
          <w:rFonts w:ascii="Times New Roman"/>
          <w:b w:val="false"/>
          <w:i w:val="false"/>
          <w:color w:val="000000"/>
          <w:sz w:val="28"/>
        </w:rPr>
        <w:t xml:space="preserve">
      12. Қарағанды қалалық мәслихатының 2022 жылғы 29 маусымдағы № 172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28721 болып тіркелді);</w:t>
      </w:r>
    </w:p>
    <w:bookmarkEnd w:id="177"/>
    <w:bookmarkStart w:name="z184" w:id="178"/>
    <w:p>
      <w:pPr>
        <w:spacing w:after="0"/>
        <w:ind w:left="0"/>
        <w:jc w:val="both"/>
      </w:pPr>
      <w:r>
        <w:rPr>
          <w:rFonts w:ascii="Times New Roman"/>
          <w:b w:val="false"/>
          <w:i w:val="false"/>
          <w:color w:val="000000"/>
          <w:sz w:val="28"/>
        </w:rPr>
        <w:t xml:space="preserve">
      13. Қарағанды қалалық мәслихатының 2022 жылғы 21 желтоқсандағы №229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31269 болып тіркелді);</w:t>
      </w:r>
    </w:p>
    <w:bookmarkEnd w:id="178"/>
    <w:bookmarkStart w:name="z185" w:id="179"/>
    <w:p>
      <w:pPr>
        <w:spacing w:after="0"/>
        <w:ind w:left="0"/>
        <w:jc w:val="both"/>
      </w:pPr>
      <w:r>
        <w:rPr>
          <w:rFonts w:ascii="Times New Roman"/>
          <w:b w:val="false"/>
          <w:i w:val="false"/>
          <w:color w:val="000000"/>
          <w:sz w:val="28"/>
        </w:rPr>
        <w:t xml:space="preserve">
      14. Қарағанды қалалық мәслихатының 2023 жылғы 25 мамырдағы № 33 "V шақырылған Қарағанды қалалық мәслихатының XLI сессиясының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6418-09 болып тіркелді).</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