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f81f" w14:textId="f15f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бойынша 2023 жылға кондоминиум объектісін басқаруға және кондоминиум объектісінің ортақ мүлкін күтіп-ұстауға арналған шығыстардың ең аз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5 шілдедегі № 54 шешімі. Қарағанды облысының Әділет департаментінде 2023 жылғы 12 шілдеде № 6471-09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міндеттерін атқарушысының 2020 жылғы 30 наурыздағы №166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кондоминиум объектісін басқаруға және кондоминиум объектісінің ортақ мүлкін күтіп-ұстауға жұмсалатын шығыстардың ең төменгі мөлшері 1 шаршы метр үшін айына 36,1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