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279c9" w14:textId="40279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2023 жылғы 21 сәуірдегі № 26/01 "2023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нормалары, сондай-ақ пестицидтерді, биоагенттерді (энтомофагтарды) субсидиялауға арналған бюджет қаражатының көлемдерін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2023 жылғы 28 желтоқсандағы № 96/01 қаулысы. Қарағанды облысының Әділет департаментінде 2023 жылғы 28 желтоқсанда № 6540-09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2023 жылғы 21 сәуірдегі № 26/01 "2023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нормалары, сондай-ақ пестицидтерді, биоагенттерді (энтомофагтарды) субсидиялауға арналған бюджет қаражатының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6396-09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бастап қолданысқа енгізіледі және 2023 жылғы 1 қарашадан бастап туындаған құқықтық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96/01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26/01 қаулысына 1-қосымша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(килограмына, грамына, данасына)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ДАЙОВИД, 72 %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дихлорфенокси 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–Д дихлорфенокси сірке қышқылы, 344 грамм/литр + дикамба,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эмульсия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түріндегі 2,4-Д қышқылы, 500 грам/литр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 –Д қышқылы, 420 грамм/литр + 2-этилгексил эфирі түріндегі дикамба қышқылы,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 эмульсия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2-Этилгексил эфирі,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диметиламин тұзы түріндегі қышқыл дикамбасы,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күрделі 2-этилгексил эфирі түріндегі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изоденцил этоксилат спирті (альфа-изоденцил-омега-гидроксиполи-оксиэтилен)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ВИЛВОТ,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500 грамм/литр, диметиламин, калий және натрий түріндегі тұздар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беномил, 500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БЕНОРАД,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Р - 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ВИХРЬ,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ЖОЙҚЫН,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МЕГА, 60%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түріндегі изопропиламин және калий тұзы,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аммониевая соль, 747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водорастворимый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килиграмм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 тұзы түріндегі дикамба 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грамм/килограмм + метсульфурон - метил, 28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4 - Д диметиламин тұзы,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сулы-дисперленген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8 843,75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10 922,90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 - п - 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измазамокс,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 - метил, 261 грамм/килограмм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КАНЦЛЕР,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60,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500 грамм/килограмм + амидосульфурон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мефенокс,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СЕРТИКОР 050, суспензия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66 964,29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клоквинтосет-мексила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99 528,50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құрғақ ақпа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АЛИСОН,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ақпа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ТОГАМАВК, суда еритін түйіршік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клоквинтоцет - 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антидот,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клодинафоп - пропаргил, 90 грамм/литр + клоквинтоцет - 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80 грамм/литр + феноксапроп - п - этил, 50 грамм/литр + клоквинтоцет - мексил,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 - пропаргил, 240 грамм/литр + клоквинтоцет - 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клохинтоцет-мексил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клохинтоцет-мексил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135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8 209,82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70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34,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майлы-сулы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грамм/литр + клодинафоп - пропаргил, 24 грамм/литр + мефенпир - 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грамм/литр + клодинафоп - пропаргил, 60 грамм/литр + клоквинтоцет - 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ципросульфид - антидот,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139 821,43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қышқылы, 410 грамм/литр + флорасулам, 5 грамм/литр + флуроксопир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 - 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грамм/литр диквата (дибромида)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сулы-дисперленген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 эфирі,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эмульсия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түріндегі 2,4-Д қышқылы,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эмульсия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эмульсия суспензиясы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(сложный 2-этилгексиловый эфир), 300 грам/литр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 түріндегі МПЦА тұзы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калий және натрий тұздарының қоспасы түріндегі қышқыл,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 + ПАВ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2 - этилгексил эфирі,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, 7,4 грамм/литр + изооктил, 2,4-Д дихлорфеноксиацет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68 839,50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клодинафоп-прапаргил,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хизалафоп-п-этил,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хизалафоп-п-этил,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грамм/литр (диметилалкиламин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грамм/килограмм,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+флорасулам, 15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пиклорам, 37,5 грамм/литр + флорасулам, 10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биспирибакы,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 , 100 грамм/литр + эфир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тефилсульфурон-метил, 60 грамм/килограмм + флорсулам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түріндегі 2,4 Д қышқылы, 440 грамм/литр + карфентразон-этил, 20 грамм / литр + флуроксипир 40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г/л, + фомесафан,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сулы-гликольді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 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75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 СУПЕР, 7,5 %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фенмедифама, 110 грамм/литр, десмедифама, 110 грамм/литр,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масленый эмульсия концентраты.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2,4-Д күрделі 2-этилгексил эфирі түріндегі қышқыл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 этоксилат изодецил спирті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ТРЕНД, 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322 грамм/литр + мефеноксам,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ЮНИФОРМ 446,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28 359,4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беномил,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БЕНОРАД,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 250,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РАЕК,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65 грамм/литр + флутриафол,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ВИНТАЖ,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50 грамм/литр + флутриафол,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МЕДЕЯ,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125 грамм/литр + пидифлуметрон,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МИРАВИС ДУО 200, суспензия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дифенконазол, 125 грамм/литр + цифлуфенамид,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ЦИДЕЛИ ТОП, суспензия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гидроксенмеди, 350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КОСАЙД 2000,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МАЛВИН 80%,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600 грамм/литр + диметоморф, 90 грамм/киллграмм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 МЦ,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 МЦ 69%,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грамм/литр + мефеноксам, 40 грамм/киллграмм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РИДОМИЛ ГОЛД МЦ 68,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640 грамм/литр + металаксил, 80 грамм/киллграмм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МЕТАМИЛ МЦ,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МЕТАКСИЛ,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 МЦ,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манкоцеб,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ДИСТАН М-45,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манипропамид,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250, суспензия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манипропамид, 250 грамм/литр+мефеноконазол,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РЕВУС ТОП 500, суспензия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негізді мыс сульфаты, 345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ИНДИГО, суспензия концентранты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мепикватхлорид, 50 200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 5%,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 Л 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крезоксимметил,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 50%,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САМРУК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ТОПАЗ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протиоканазол,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4 461,55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ТРИАФОЛ, 25%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125 грамм/литр + дифеноконазол,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ГОЛД 250,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дифеноконазол,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ТОП 325,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80 грамм/литр + тебуконазол, 80 грамм/литр + дифеноконазол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МИСТЕРИЯ,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 12,5%, эмульсия суспензиясы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10 044,65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эмульсия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ЭНТОЛИКУР, 22,5%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ЗИМОШАНС,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ГИАЦИНТ,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хлориді 689,5 грамм / килограмм + цимоксанил 42 грамм 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КУРЗАТ,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ОРДАН,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пропамркарб, 530 грамм/литр + фосэтил, 310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ПРЕВИКУР ЭНЕРДЖИ,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приаклостробин, 128 грамм/литр +боскалид, 252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БЕЛЛИС, 38%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приаклостробин, 150 грамм/литр +флуксапироксад, 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пропиконазол, 180 грамм/литр + азоксистробин, 120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пикоксистробин, 200 грамм/литр + ципроконасол,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АКАНТО ПЛЮС,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ТИОВИТ ДЖЕТ,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КУМИР,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ТОПСИН М,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тирам, 400 грамм/литр + дифенонконазол,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трициклазол,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 750,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фамокосадон, 250 грамм/килограмм + цимоксанил, 250 грамм/килограмм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ТАНОС,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фенамидтон, 75 грамм/литр + пронамокарб-гидрохлорид, 375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КОНСЕНТО,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фолпет, 400 грамм/килограмм, мандипромапид,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ПЕРГАДО Ф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75 грамм/литр+тебуконазол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флутриафол, 250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флуазинам,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ЗУММЕР,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флудиоксонил,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ГЕОКС 500,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ципронидил,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КАНТОР,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ципронидил,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ХОРУС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грамм/литр, пираклостробин, 66,6 грамм/литр, флуксапироксад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бодифакум,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0.005%,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ГЮХАРД,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12 053,50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 концентранты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17 979,80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концентрант эмульсий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ДРАЙВАЕР, сулы дисперсті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200, қоймалжың ақпа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майлы-сулы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сулы-дисперленген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8 424,11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26 486,50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тиафанат-метил 300 грамм/литр + эпоксиконазол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суланатын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грамм/литр+лямбда-цигалотрин, 100 грамм/литр+ луфенурон, 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23 406,25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ЮНОНА,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воднвя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микрокапсулированная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тефлубензурон,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НОМОЛТ, 15%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тефлурин, 1 грамм/ 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АКТАРА, 250,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ФОРС, 1,5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500 грамм/литр, циперметрин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грамм/литр+циперметрин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МАТЧ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мелатион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ФУФАНОН,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грамм/литр+абамектин,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сулы-дисперленген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сулы-дисперленген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21 061,50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алюминия фосфид, 560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МАКСТОМИН, таблеткалар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МАКРОЛОФУС (Macrolophuspygmaeus)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десиканнт ретінде пайдаланылатын препараттар;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**қосарланған мақсаттағы мемлекеттік тіркеуі бар жәнеинсектицид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пайдалаылатын;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96/01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сәуіріндегі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26/01 қаулысына 2-қосымша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Пестицидтердің, биоагенттердiң (энтомофагтардың) құнын субсидиялауға арналған 2023 жылғы бюджет қаражатының көлемі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2 979 498,0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2 979 498,0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