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8feb" w14:textId="fe48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2019 жылғы 4 қыркүйектегі № 52/01 "Қарағанды облысы бойынша әлеуметтік маңызы бар азық-түлік тауарларына бағаларды тұрақтандыру тетіктерін іске асырудың қағидаларын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5 желтоқсандағы № 88/02 қаулысы. Қарағанды облысының Әділет департаментінде 2023 жылғы 8 желтоқсанда № 6531-09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4 қыркүйектегі № 52/01 "Қарағанды облысы бойынша әлеуметтік маңызы бар азық-түлік тауарларына бағаларды тұрақтандыру тетіктерін іске асырудың қағидаларын бекіту туралы" (Нормативтік құқықтық актілерді мемлекеттік тіркеу тізілімінде № 5452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Қарағанды облысы бойынша әлеуметтік маңызы бар азық-түлік тауарларына бағаларды тұрақтандыру тетіктерін іске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>17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тараудың </w:t>
      </w:r>
      <w:r>
        <w:rPr>
          <w:rFonts w:ascii="Times New Roman"/>
          <w:b w:val="false"/>
          <w:i w:val="false"/>
          <w:color w:val="000000"/>
          <w:sz w:val="28"/>
        </w:rPr>
        <w:t>21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Белгіленген бағаны бекіте отырып, форвард шеңберінде сатып алынған көкөніс өнімдерін, сондай-ақ қарақұмық жармасын (дәні), тазартылған (домалақ дәнді) күрішті, күнбағыс майын, бірінші сортты бидай ұнын және ақ қантты – құмшекерді жеткізу мамандандырылған ұйым облыстың жергілікті атқарушы органымен бірлесіп бекіткен кесте және белгіленген сату/бөлшек сауда бағалары арқылы, оның ішінде көкөніс өнімдерін маусымаралық кезеңде (қыс-көктем кезеңі: ақпан, наурыз, сәуір; көктемгі-жазғы кезең: мамыр, маусым, шілде) немесе ішкі нарыққа реттеуші әсер ету қажет болған жағдайда басқа кезеңдерде жүзеге асырады.".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