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08722" w14:textId="ab087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2022 жылғы 4 наурыздағы № 12/01 "Коммуналдық қазыналық кәсiпорындар өндiретiн және өткізетін тауарлардың (жұмыстардың, көрсетілетін қызметтердің) бағаларын белгілеу туралы" қаулысына өзгерістер енгізу туралы</w:t>
      </w:r>
    </w:p>
    <w:p>
      <w:pPr>
        <w:spacing w:after="0"/>
        <w:ind w:left="0"/>
        <w:jc w:val="both"/>
      </w:pPr>
      <w:r>
        <w:rPr>
          <w:rFonts w:ascii="Times New Roman"/>
          <w:b w:val="false"/>
          <w:i w:val="false"/>
          <w:color w:val="000000"/>
          <w:sz w:val="28"/>
        </w:rPr>
        <w:t>Қарағанды облысының әкімдігінің 2023 жылғы 7 қарашадағы № 80/01 қаулысы. Қарағанды облысының Әділет департаментінде 2023 жылғы 17 қарашада № 6519-09 болып тіркелді</w:t>
      </w:r>
    </w:p>
    <w:p>
      <w:pPr>
        <w:spacing w:after="0"/>
        <w:ind w:left="0"/>
        <w:jc w:val="both"/>
      </w:pPr>
      <w:bookmarkStart w:name="z4" w:id="0"/>
      <w:r>
        <w:rPr>
          <w:rFonts w:ascii="Times New Roman"/>
          <w:b w:val="false"/>
          <w:i w:val="false"/>
          <w:color w:val="000000"/>
          <w:sz w:val="28"/>
        </w:rPr>
        <w:t>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 әкімдігінің 2022 жылғы 4 наурыздағы № 12/01 "Коммуналдық қазыналық кәсiпорындар өндiретiн және өткізетін тауарлардың (жұмыстардың, көрсетілетін қызметтердің) бағаларын белгілеу туралы" (Нормативтік құқықтық актілерді мемлекеттік тіркеу тізілімінде № 27097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Булекпаев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2023 жылғы 7 қарашадағы</w:t>
            </w:r>
            <w:r>
              <w:br/>
            </w:r>
            <w:r>
              <w:rPr>
                <w:rFonts w:ascii="Times New Roman"/>
                <w:b w:val="false"/>
                <w:i w:val="false"/>
                <w:color w:val="000000"/>
                <w:sz w:val="20"/>
              </w:rPr>
              <w:t>№ 80/01</w:t>
            </w:r>
            <w:r>
              <w:br/>
            </w:r>
            <w:r>
              <w:rPr>
                <w:rFonts w:ascii="Times New Roman"/>
                <w:b w:val="false"/>
                <w:i w:val="false"/>
                <w:color w:val="000000"/>
                <w:sz w:val="20"/>
              </w:rPr>
              <w:t>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2022 жылғы 4 наурыздағы</w:t>
            </w:r>
            <w:r>
              <w:br/>
            </w:r>
            <w:r>
              <w:rPr>
                <w:rFonts w:ascii="Times New Roman"/>
                <w:b w:val="false"/>
                <w:i w:val="false"/>
                <w:color w:val="000000"/>
                <w:sz w:val="20"/>
              </w:rPr>
              <w:t>№ 12/01</w:t>
            </w:r>
            <w:r>
              <w:br/>
            </w:r>
            <w:r>
              <w:rPr>
                <w:rFonts w:ascii="Times New Roman"/>
                <w:b w:val="false"/>
                <w:i w:val="false"/>
                <w:color w:val="000000"/>
                <w:sz w:val="20"/>
              </w:rPr>
              <w:t>қаулысына 1- қосымша</w:t>
            </w:r>
          </w:p>
        </w:tc>
      </w:tr>
    </w:tbl>
    <w:bookmarkStart w:name="z12" w:id="5"/>
    <w:p>
      <w:pPr>
        <w:spacing w:after="0"/>
        <w:ind w:left="0"/>
        <w:jc w:val="left"/>
      </w:pPr>
      <w:r>
        <w:rPr>
          <w:rFonts w:ascii="Times New Roman"/>
          <w:b/>
          <w:i w:val="false"/>
          <w:color w:val="000000"/>
        </w:rPr>
        <w:t xml:space="preserve"> Қосымша білім беру коммуналдық қазыналық кәсіпорындар өндіретін және өткізетін тауарлардың (жұмыстардың, көрсетілетін қызметтердің) бағалары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қазыналық кәсіпорынның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қызметтің)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баға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"№1 балалар көркемөнер мектебі"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Даярлық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оқыту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бейіндік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Шахтинск қаласы білім бөлімінің "Әубәкір Ысмайылов атындағы балалар көркем өнер мектебі"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Даярлық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оқыту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бейіндік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"№1 балалар өнер мектебі"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сынып (фортепиано, ішекті аспаптар, (скрипка, альт, виолончель), қазақ халық аспаптары (домбыра, қобыз, қылқобыз, жетіген, сазсырнай, шертер, сыбызғы), орыс халық аспаптары (домра, балалайка, гитара, баян, аккордеон), үрлемелі (флейта, кларнет, гобой, фагот, саксофон, труба, тромбон, валторна), соқпалы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сыныбы (ән айту) (жеке ән орындау - академиялық ән айту, эстрадалық вокал, дәстүрлі ән, халықтық ән айту, эстрадалық-джаздық ән айту және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 (хормен ән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бөлімі: даярлық сыныбы; негізгі оқыту сыныбы; оқытудың бейіндік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өнері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көркемдеп үлгілеу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"№2 балалар өнер мектебі"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сынып (фортепиано, ішекті аспаптар, (скрипка, альт, виолончель), қазақ халық аспаптары (домбыра, қобыз, қылқобыз, жетіген, сазсырнай, шертер, сыбызғы), орыс халық аспаптары (домра, балалайка, гитара, баян, аккордеон), үрлемелі (флейта, кларнет, гобой, фагот, саксофон, труба, тромбон, валторна), соқпалы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сыныбы (ән айту) (жеке ән орындау - академиялық ән айту, эстрадалық вокал, дәстүрлі ән, халықтық ән айту, эстрадалық-джаздық ән айту және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 (хормен ән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бөлімі: даярлық сыныбы; негізгі оқыту сыныбы; оқытудың бейіндік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өнері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көркемдеп үлгілеу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"№3 балалар өнер мектебі"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сынып (фортепиано, ішекті аспаптар, (скрипка, альт, виолончель), қазақ халық аспаптары (домбыра, қобыз, қылқобыз, жетіген, сазсырнай, шертер, сыбызғы), орыс халық аспаптары (домра, балалайка, гитара, баян, аккордеон), үрлемелі (флейта, кларнет, гобой, фагот, саксофон, труба, тромбон, валторна), соқпалы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сыныбы (ән айту) (жеке ән орындау - академиялық ән айту, эстрадалық вокал, дәстүрлі ән, халықтық ән айту, эстрадалық-джаздық ән айту және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 (хормен ән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бөлімі: даярлық сыныбы; негізгі оқыту сыныбы; оқытудың бейіндік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өнері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көркемдеп үлгілеу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Саран қаласы білім бөлімінің "Балалар өнер мектебі"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сынып (фортепиано, ішекті аспаптар, (скрипка, альт, виолончель), қазақ халық аспаптары (домбыра, қобыз, қылқобыз, жетіген, сазсырнай, шертер, сыбызғы), орыс халық аспаптары (домра, балалайка, гитара, баян, аккордеон), үрлемелі (флейта, кларнет, гобой, фагот, саксофон, труба, тромбон, валторна), соқпалы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сыныбы (ән айту) (жеке ән орындау - академиялық ән айту, эстрадалық вокал, дәстүрлі ән, халықтық ән айту, эстрадалық-джаздық ән айту және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 (хормен ән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бөлімі: даярлық сыныбы; негізгі оқыту сыныбы; оқытудың бейіндік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өнері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көркемдеп үлгілеу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Саран қаласы білім бөлімінің "Балалар өнер мектебі" филиалы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сынып (фортепиано, ішекті аспаптар, (скрипка, альт, виолончель), қазақ халық аспаптары (домбыра, қобыз, қылқобыз, жетіген, сазсырнай, шертер, сыбызғы), орыс халық аспаптары (домра, балалайка, гитара, баян, аккордеон), үрлемелі (флейта, кларнет, гобой, фагот, саксофон, труба, тромбон, валторна), соқпалы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сыныбы (ән айту) (жеке ән орындау - академиялық ән айту, эстрадалық вокал, дәстүрлі ән, халықтық ән айту, эстрадалық-джаздық ән айту және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 (хормен ән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бөлімі: даярлық сыныбы; негізгі оқыту сыныбы; оқытудың бейіндік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өнері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көркемдеп үлгілеу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Қарқаралы ауданы білім бөлімінің "Балалар өнер мектебі"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сынып (фортепиано, ішекті аспаптар, (скрипка, альт, виолончель), қазақ халық аспаптары (домбыра, қобыз, қылқобыз, жетіген, сазсырнай, шертер, сыбызғы), орыс халық аспаптары (домра, балалайка, гитара, баян, аккордеон), үрлемелі (флейта, кларнет, гобой, фагот, саксофон, труба, тромбон, валторна), соқпалы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сыныбы (ән айту) (жеке ән орындау - академиялық ән айту, эстрадалық вокал, дәстүрлі ән, халықтық ән айту, эстрадалық-джаздық ән айту және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 (хормен ән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бөлімі: даярлық сыныбы; негізгі оқыту сыныбы; оқытудың бейіндік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өнері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көркемдеп үлгілеу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Қарқаралы ауданы білім бөлімінің "Балалар өнер мектебі" коммуналдық мемлекеттік қазыналық кәсіпорынының филиалдары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сынып (фортепиано, ішекті аспаптар, (скрипка, альт, виолончель), қазақ халық аспаптары (домбыра, қобыз, қылқобыз, жетіген, сазсырнай, шертер, сыбызғы), орыс халық аспаптары (домра, балалайка, гитара, баян, аккордеон), үрлемелі (флейта, кларнет, гобой, фагот, саксофон, труба, тромбон, валторна), соқпалы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сыныбы (ән айту) (жеке ән орындау - академиялық ән айту, эстрадалық вокал, дәстүрлі ән, халықтық ән айту, эстрадалық-джаздық ән айту және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 (хормен ән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бөлімі: даярлық сыныбы; негізгі оқыту сыныбы; оқытудың бейіндік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өнері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көркемдеп үлгілеу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Балқаш қаласы білім бөлімінің "Балалар өнер мектебі"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сынып (фортепиано, ішекті аспаптар, (скрипка, альт, виолончель), қазақ халық аспаптары (домбыра, қобыз, қылқобыз, жетіген, сазсырнай, шертер, сыбызғы), орыс халық аспаптары (домра, балалайка, гитара, баян, аккордеон), үрлемелі (флейта, кларнет, гобой, фагот, саксофон, труба, тромбон, валторна), соқпалы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сыныбы (ән айту) (жеке ән орындау - академиялық ән айту, эстрадалық вокал, дәстүрлі ән, халықтық ән айту, эстрадалық-джаздық ән айту және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 (хормен ән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бөлімі: даярлық сыныбы; негізгі оқыту сыныбы; оқытудың бейіндік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өнері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көркемдеп үлгілеу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"Қарағанды облысы білім басқармасының Теміртау қаласы білім бөлімінің</w:t>
            </w:r>
          </w:p>
          <w:bookmarkEnd w:id="6"/>
          <w:p>
            <w:pPr>
              <w:spacing w:after="20"/>
              <w:ind w:left="20"/>
              <w:jc w:val="both"/>
            </w:pPr>
            <w:r>
              <w:rPr>
                <w:rFonts w:ascii="Times New Roman"/>
                <w:b w:val="false"/>
                <w:i w:val="false"/>
                <w:color w:val="000000"/>
                <w:sz w:val="20"/>
              </w:rPr>
              <w:t>
"Ғ.Жұбанова атындағы балалар өнер мектебі"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сынып (фортепиано, ішекті аспаптар, (скрипка, альт, виолончель), қазақ халық аспаптары (домбыра, қобыз, қылқобыз, жетіген, сазсырнай, шертер, сыбызғы), орыс халық аспаптары (домра, балалайка, гитара, баян, аккордеон), үрлемелі (флейта, кларнет, гобой, фагот, саксофон, труба, тромбон, валторна), соқпалы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сыныбы (ән айту) (жеке ән орындау - академиялық ән айту, эстрадалық вокал, дәстүрлі ән, халықтық ән айту, эстрадалық-джаздық ән айту және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 (хормен ән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бөлімі: даярлық сыныбы; негізгі оқыту сыныбы; оқытудың бейіндік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өнері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көркемдеп үлгілеу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"Дубовка ауылының балалар өнер мектебі"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сынып (фортепиано, ішекті аспаптар, (скрипка, альт, виолончель), қазақ халық аспаптары (домбыра, қобыз, қылқобыз, жетіген, сазсырнай, шертер, сыбызғы), орыс халық аспаптары (домра, балалайка, гитара, баян, аккордеон), үрлемелі (флейта, кларнет, гобой, фагот, саксофон, труба, тромбон, валторна), соқпалы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сыныбы (ән айту) (жеке ән орындау - академиялық ән айту, эстрадалық вокал, дәстүрлі ән, халықтық ән айту, эстрадалық-джаздық ән айту және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 (хормен ән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бөлімі: даярлық сыныбы; негізгі оқыту сыныбы; оқытудың бейіндік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өнері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көркемдеп үлгілеу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"Абай қаласының балалар өнер мектебі"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сынып (фортепиано, ішекті аспаптар, (скрипка, альт, виолончель), қазақ халық аспаптары (домбыра, қобыз, қылқобыз, жетіген, сазсырнай, шертер, сыбызғы), орыс халық аспаптары (домра, балалайка, гитара, баян, аккордеон), үрлемелі (флейта, кларнет, гобой, фагот, саксофон, труба, тромбон, валторна), соқпалы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сыныбы (ән айту) (жеке ән орындау - академиялық ән айту, эстрадалық вокал, дәстүрлі ән, халықтық ән айту, эстрадалық-джаздық ән айту және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 (хормен ән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бөлімі: даярлық сыныбы; негізгі оқыту сыныбы; оқытудың бейіндік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өнері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көркемдеп үлгілеу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"Шәмші Қалдаяқов атындағы балалар өнер мектебі"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сынып (фортепиано, ішекті аспаптар, (скрипка, альт, виолончель), қазақ халық аспаптары (домбыра, қобыз, қылқобыз, жетіген, сазсырнай, шертер, сыбызғы), орыс халық аспаптары (домра, балалайка, гитара, баян, аккордеон), үрлемелі (флейта, кларнет, гобой, фагот, саксофон, труба, тромбон, валторна), соқпалы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сыныбы (ән айту) (жеке ән орындау - академиялық ән айту, эстрадалық вокал, дәстүрлі ән, халықтық ән айту, эстрадалық-джаздық ән айту және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 (хормен ән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бөлімі: даярлық сыныбы; негізгі оқыту сыныбы; оқытудың бейіндік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өнері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көркемдеп үлгілеу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Ақтоғай ауданы білім бөлімінің "Балалар өнер мектебі"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сынып (фортепиано, ішекті аспаптар, (скрипка, альт, виолончель), қазақ халық аспаптары (домбыра, қобыз, қылқобыз, жетіген, сазсырнай, шертер, сыбызғы), орыс халық аспаптары (домра, балалайка, гитара, баян, аккордеон), үрлемелі (флейта, кларнет, гобой, фагот, саксофон, труба, тромбон, валторна), соқпалы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сыныбы (ән айту) (жеке ән орындау - академиялық ән айту, эстрадалық вокал, дәстүрлі ән, халықтық ән айту, эстрадалық-джаздық ән айту және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 (хормен ән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өнер бөлімі: даярлық сыныбы; негізгі оқыту сыныбы; оқытудың бейіндік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өнері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көркемдеп үлгілеу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"Балалар өнер мектебі"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сынып (фортепиано, ішекті аспаптар, (скрипка, альт, виолончель), қазақ халық аспаптары (домбыра, қобыз, қылқобыз, жетіген, сазсырнай, шертер, сыбызғы), орыс халық аспаптары (домра, балалайка, гитара, баян, аккордеон), үрлемелі (флейта, кларнет, гобой, фагот, саксофон, труба, тромбон, валторна), соқпалы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сыныбы (ән айту) (жеке ән орындау - академиялық ән айту, эстрадалық вокал, дәстүрлі ән, халықтық ән айту, эстрадалық-джаздық ән айту және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 (хормен ән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өнер бөлімі: даярлық сыныбы; негізгі оқыту сыныбы; оқытудың бейіндік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өнері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көркемдеп үлгілеу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Бұқар Жырау ауданы білім бөлімінің "Мирас" балалар өнер мектебі"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сынып (фортепиано, ішекті аспаптар, (скрипка, альт, виолончель), қазақ халық аспаптары (домбыра, қобыз, қылқобыз, жетіген, сазсырнай, шертер, сыбызғы), орыс халық аспаптары (домра, балалайка, гитара, баян, аккордеон), үрлемелі (флейта, кларнет, гобой, фагот, саксофон, труба, тромбон, валторна), соқпалы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сыныбы (ән айту) (жеке ән орындау - академиялық ән айту, эстрадалық вокал, дәстүрлі ән, халықтық ән айту, эстрадалық-джаздық ән айту және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 (хормен ән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өнер бөлімі: даярлық сыныбы; негізгі оқыту сыныбы; оқытудың бейіндік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өнері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көркемдеп үлгілеу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 1 балалар музыка мектебі"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сынып (фортепиано, ішекті аспаптар, (скрипка, альт, виолончель), қазақ халық аспаптары (домбыра, қобыз, қылқобыз, жетіген, сазсырнай, шертер, сыбызғы), орыс халық аспаптары (домра, балалайка, гитара, баян, аккордеон), үрлемелі (флейта, кларнет, гобой, фагот, саксофон, труба, тромбон, валторна), соқпалы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сыныбы (ән айту) (жеке ән орындау - академиялық ән айту, эстрадалық вокал, дәстүрлі ән, халықтық ән айту, эстрадалық-джаздық ән айту және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 (хормен ән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"№2 балалар музыка мектебі"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сынып (фортепиано, ішекті аспаптар, (скрипка, альт, виолончель), қазақ халық аспаптары (домбыра, қобыз, қылқобыз, жетіген, сазсырнай, шертер, сыбызғы), орыс халық аспаптары (домра, балалайка, гитара, баян, аккордеон), үрлемелі (флейта, кларнет, гобой, фагот, саксофон, труба, тромбон, валторна), соқпалы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сыныбы (ән айту) (жеке ән орындау - академиялық ән айту, эстрадалық вокал, дәстүрлі ән, халықтық ән айту, эстрадалық-джаздық ән айту және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 (хормен ән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"№3 балалар музыка мектебі"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сынып (фортепиано, ішекті аспаптар, (скрипка, альт, виолончель), қазақ халық аспаптары (домбыра, қобыз, қылқобыз, жетіген, сазсырнай, шертер, сыбызғы), орыс халық аспаптары (домра, балалайка, гитара, баян, аккордеон), үрлемелі (флейта, кларнет, гобой, фагот, саксофон, труба, тромбон, валторна), соқпалы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сыныбы (ән айту) (жеке ән орындау - академиялық ән айту, эстрадалық вокал, дәстүрлі ән, халықтық ән айту, эстрадалық-джаздық ән айту және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 (хормен ән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"Қасым Аманжолов атындағы балалар музыка мектебі"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сынып (фортепиано, ішекті аспаптар, (скрипка, альт, виолончель), қазақ халық аспаптары (домбыра, қобыз, қылқобыз, жетіген, сазсырнай, шертер, сыбызғы), орыс халық аспаптары (домра, балалайка, гитара, баян, аккордеон), үрлемелі (флейта, кларнет, гобой, фагот, саксофон, труба, тромбон, валторна), соқпалы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сыныбы (ән айту) (жеке ән орындау - академиялық ән айту, эстрадалық вокал, дәстүрлі ән, халықтық ән айту, эстрадалық-джаздық ән айту және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 (хормен ән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Теміртау қаласы білім бөлімінің "№ 2 балалар музыка мектебі"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сынып (фортепиано, ішекті аспаптар, (скрипка, альт, виолончель), қазақ халық аспаптары (домбыра, қобыз, қылқобыз, жетіген, сазсырнай, шертер, сыбызғы), орыс халық аспаптары (домра, балалайка, гитара, баян, аккордеон), үрлемелі (флейта, кларнет, гобой, фагот, саксофон, труба, тромбон, валторна), соқпалы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сыныбы (ән айту) (жеке ән орындау - академиялық ән айту, эстрадалық вокал, дәстүрлі ән, халықтық ән айту, эстрадалық-джаздық ән айту және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 (хормен ән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Шахтинск қаласы білім бөлімінің "Нұрғиса Тілендиев атындағы балалар музыка мектебі"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сынып (фортепиано, ішекті аспаптар, (скрипка, альт, виолончель), қазақ халық аспаптары (домбыра, қобыз, қылқобыз, жетіген, сазсырнай, шертер, сыбызғы), орыс халық аспаптары (домра, балалайка, гитара, баян, аккордеон), үрлемелі (флейта, кларнет, гобой, фагот, саксофон, труба, тромбон, валторна), соқпалы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сыныбы (ән айту) (жеке ән орындау - академиялық ән айту, эстрадалық вокал, дәстүрлі ән, халықтық ән айту, эстрадалық-джаздық ән айту және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 (хормен ән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қаласы білім бөлімінің "Оқушылар сарайы"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Көркемдік-эстетикалық бағыт: аспапты, вокалдық, хор, Хореографиялық, оркестрлік, театрлық, цирк өнері, киімді көркемді модельдеу, тігу, кестелеу, макраме, тоқыма тоқу, керамика, мүсіндеу, қыш ісі/өнері, металлға, керамикаға, ағашқа, матаға, теріге көркем сурет салу, теріні, металды, ағашты, матаны көркем өңдеу, бейнелеу өнері, сандық өнер және технология, кино өнері, дизайн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білім басқармасының Балхаш қаласы білім бөлімінің "Ағыбай батыр атындағы оқушылар сарайы" коммуналдық мемлекеттік қазыналық кәсіпорыны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Көркемдік-эстетикалық бағыт: аспапты, вокалдық, хор, Хореографиялық, оркестрлік, театрлық, цирк өнері, киімді көркемді модельдеу, тігу, кестелеу, макраме, тоқыма тоқу, керамика, мүсіндеу, қыш ісі/өнері, металлға, керамикаға, ағашқа, матаға, теріге көркем сурет салу, теріні, металды, ағашты, матаны көркем өңдеу, бейнелеу өнері, сандық өнер және технология, кино өнері, дизайн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Бұқар Жырау ауданы білім бөлімінің "Руханият" қосымша білім беру орталығы"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сынып (фортепиано, ішекті аспаптар, (скрипка, альт, виолончель), қазақ халық аспаптары (домбыра, қобыз, қылқобыз, жетіген, сазсырнай, шертер, сыбызғы), орыс халық аспаптары (домра, балалайка, гитара, баян, аккордеон), үрлемелі (флейта, кларнет, гобой, фагот, саксофон, труба, тромбон, валторна), соқпалы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сыныбы (ән айту) (жеке ән орындау - академиялық ән айту, эстрадалық вокал, дәстүрлі ән, халықтық ән айту, эстрадалық-джаздық ән айту және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 (хормен ән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өнер бөлімі: даярлдық сыныбы, негізгі оқыту сынгыбы, оқытудың бейіндік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өнері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көркемдеп үлгілеу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Нұра ауданы білім бөлімінің "Балалар өнер мектебі"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сынып (фортепиано, ішекті аспаптар, (скрипка, альт, виолончель), қазақ халық аспаптары (домбыра, қобыз, қылқобыз, жетіген, сазсырнай, шертер, сыбызғы), орыс халық аспаптары (домра, балалайка, гитара, баян, аккордеон), үрлемелі (флейта, кларнет, гобой, фагот, саксофон, труба, тромбон, валторна), соқпалы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сыныбы (ән айту) (жеке ән орындау - академиялық ән айту, эстрадалық вокал, дәстүрлі ән, халықтық ән айту, эстрадалық-джаздық ән айту және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 (хормен ән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өнер бөлімі: даярлық сыныбы, негізгі оқыту сыныбы, оқытудың бейіндік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өнері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көркемдеп үлгілеу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Бұқар Жырау ауданы білім бөлімінің "Ғабиден Мұстафин атындағы балалар музыка мектебі"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сынып (фортепиано, ішекті аспаптар, (скрипка, альт, виолончель), қазақ халық аспаптары (домбыра, қобыз, қылқобыз, жетіген, сазсырнай, шертер, сыбызғы), орыс халық аспаптары (домра, балалайка, гитара, баян, аккордеон), үрлемелі (флейта, кларнет, гобой, фагот, саксофон, труба, тромбон, валторна), соқпалы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сыныбы (ән айту) (жеке ән орындау - академиялық ән айту, эстрадалық вокал, дәстүрлі ән, халықтық ән айту, эстрадалық-джаздық ән айту және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 (хормен ән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өнер бөлімі: даярлық сыныбы; негізгі оқыту сыныбы; оқытудың бейіндік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өнері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көркемдеп үлгілеу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Приозерск қаласы білім бөлімінің "Достық" балалар-жасөспірімдер шығармашылық орталығы"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Көркемдік-эстетикалық бағыт: вокалдық, хореографиялық, театрлық, сәндік-қолданбалы өнер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сынып (фортепиано, ішектіаспаптар, (скрипка, альт, виолончель), қазақхалықаспаптары (домбыра, қобыз, қылқобыз, жетіген, сазсырнай, шертер, сыбызғы), орысхалықаспаптары (домра, балалайка, гитара, баян, аккордеон), үрлемелі (флейта, кларнет, гобой, фагот, саксофон, труба, тромбон, валторна), соқпалыаспаптар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2023 жылғы 7 қарашадағы</w:t>
            </w:r>
            <w:r>
              <w:br/>
            </w:r>
            <w:r>
              <w:rPr>
                <w:rFonts w:ascii="Times New Roman"/>
                <w:b w:val="false"/>
                <w:i w:val="false"/>
                <w:color w:val="000000"/>
                <w:sz w:val="20"/>
              </w:rPr>
              <w:t>№ 80/01</w:t>
            </w:r>
            <w:r>
              <w:br/>
            </w:r>
            <w:r>
              <w:rPr>
                <w:rFonts w:ascii="Times New Roman"/>
                <w:b w:val="false"/>
                <w:i w:val="false"/>
                <w:color w:val="000000"/>
                <w:sz w:val="20"/>
              </w:rPr>
              <w:t>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2022 жылғы 4 наурыздағы</w:t>
            </w:r>
            <w:r>
              <w:br/>
            </w:r>
            <w:r>
              <w:rPr>
                <w:rFonts w:ascii="Times New Roman"/>
                <w:b w:val="false"/>
                <w:i w:val="false"/>
                <w:color w:val="000000"/>
                <w:sz w:val="20"/>
              </w:rPr>
              <w:t>№ 12/01</w:t>
            </w:r>
            <w:r>
              <w:br/>
            </w:r>
            <w:r>
              <w:rPr>
                <w:rFonts w:ascii="Times New Roman"/>
                <w:b w:val="false"/>
                <w:i w:val="false"/>
                <w:color w:val="000000"/>
                <w:sz w:val="20"/>
              </w:rPr>
              <w:t>қаулысына 3-қосымша</w:t>
            </w:r>
          </w:p>
        </w:tc>
      </w:tr>
    </w:tbl>
    <w:bookmarkStart w:name="z16" w:id="7"/>
    <w:p>
      <w:pPr>
        <w:spacing w:after="0"/>
        <w:ind w:left="0"/>
        <w:jc w:val="left"/>
      </w:pPr>
      <w:r>
        <w:rPr>
          <w:rFonts w:ascii="Times New Roman"/>
          <w:b/>
          <w:i w:val="false"/>
          <w:color w:val="000000"/>
        </w:rPr>
        <w:t xml:space="preserve"> Техникалық және кәсіптік, орта білімнен кейінгі білім беру коммуналдық қазыналық кәсiпорындар өндiретiн және өткізетін тауарлардың (жұмыстардың, көрсетілетін қызметтердің) бағалары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қазыналық кәсіпорынның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немесе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(теңгемен)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"Қарағанды техника-құрылыс колледжі"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даярлау (күндізгі оқу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даярлау (сырттай оқыту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санатындағы жүргізушілерді даярлау курстары (жеңіл автомобильдер)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"B,C1" санатындағы жүргізушілерді даярлау курстары (тіркемесі бар жеңіл және жүк автомашиналары)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пайдалану:тас қалаушы; сылақшы" мамандықтары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 электр газбен дәнекерлеуші" мамандығы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 слесарь; сантехник" мамандықтары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өндірісі:жиһаз жинақтаушы" мамандығы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"Сәндік-қолданбалы өнер және халық қолөнері (бейіні бойынша): көркемөнер бұйымдарын жасаушы" мамандығы бойынша курстар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жабдыққа техникалық қызмет көрсету, жөндеу және пайдалану: электр жабдықтарын монтаждаушы" мамандығы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сабақтар немесе Автокад 2Д бағдарламасы бойынша шағын топта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сабақтар немесе Автокад 2Д бағдарламасы бойынша шағын топта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Сәулет-жобалау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редактор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графикалық дизайн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параметрлерінің негіздері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түсіру және монтаждау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 прототиптеу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 принтерді пайдалану және оны орнату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бойынша оқыту семинары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Беттеу және бағдарламалау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(3 мм), мата, органикалық шыны, роумарк. теріге және басқа материалдарда лазерлік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гравюрасы (3 мм). ағаш, картон, органикалық шыны, Былғары және басқа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Фанерадан (3 мм), картоннан, органикалық шыныдан, былғарыдан және басқа материалдардан кәдесый өнімдерін жасау. Өлшемі 10х10х6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Кенепке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Баннерге (интерьерлік) басып шығару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Пленкаға (интерьерлік) басып шығару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Кружкаларға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Табақтарға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Футболкалар, жалаушаларға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Дизайнын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қағазға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мен жеке үйлердің дизайн-жобаларын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кабинеттерінің дизайн-жобаларын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фотоаймақтарды безендіру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іс-шараларға арналған залдарды безендіру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күрделілігіне байланысты пәтерлерді кілтке алып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сылақ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Шаршы метр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"Венециандық сылақпен"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"Леонардо" сылағымен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"Травертин" сылағымен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Шаршы метр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ойын алаңдарына арналған кіші архитектуралық формаларды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Шаршы метр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және ағаштан жасалған лофт стиліндегі үстел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және ағаштан жасалған лофт стиліндегі орындық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және ағаштан жиһаз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Ламинатталған бөлшектер тақтасынан жасалған студиялық мольберт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кенеп зембілі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ойын алаңына арналған қоршаулар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шаршы метр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Қақпалар, қоршаулар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Шаршы метр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құмыраларына арналған демеуіштер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Шаршы метр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Металдан жасалган мангал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 бар журнал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кешенді түскі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сорпалар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салаттар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пицца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нанға оралған шұжық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самса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тоқаш (картоппен, орамжапырақпен)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сүзбе қосылған нан жаймасы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майлы тоқаштар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Такаш (алмамен)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"Қарағанды көлік-технологиялық колледжі"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бөлігінің диагностикасы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бөлігін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Сканердің көмегімен диагностика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сынағышымен диагностика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беріліс қорабын жетек дискісін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беріліс қорабын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беріліс қорабын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беріліс қорабын қысу мойынтірегін ауыстыру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бұрыштық жылдамдықтардың топсасының гранатасын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мойынтіректі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штанганы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Тұтқаны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жастықшаларды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шлангіні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рельсті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Цилиндрдегі қысуды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механизмінің белдігін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механизмінің тізбегін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 қақпағының тығыздағышын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басының тығыздағышын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Турбинаны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дискіні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Құрылғының көмегімен автомобиль суспензиясын бөлшектеу және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 мойынтіректерін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мен конвергенцияны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беріліс қорабының немесе ішкі жану қозғалтқышының майын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радиаторды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Радиаторды ауыстыру салонды жылыту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жүйесіндегі ағынды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сорғысын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Термостатты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 өшіргішті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Түтіксіз шинаны ауыстыру және дөңгелекті теңестіру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теңестіру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дискілерді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дискілерді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Құлыпқа қарсы тежеу жүйесін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материалдарын қоспай автокөлікті толық бояу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камерасын жалға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caғат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материалдарын қоспай автокөлікті толық бояуға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Шанақтың бөлек алынып тасталған бөлігін шығын материалдарын қоспай бояу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материалдарын қоспай жеке алынған шанақ бөлшектерін дайындау және сырлау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бөлшектерін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Аккумуляторды қуаттау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Аккумуляторға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 жөндеу және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Стартерді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Стартерді жөндеу және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Жарықтандыру шамдарын ауыстыру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Сақтандырғыштарды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 дәнекерлеу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 және жабу дабылын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датчигін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Иінді білік датчигін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Детонация датчигін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датчигін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басқару блогын орнату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Клаксондарды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Автомагнитолла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жүйелерді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Тізбектегі үзілістерді жою бойынша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іске қосу және дабыл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іске қосуды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жарықтандыруды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Фараны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Тұманға қарсы шамды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камераны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Автотұрақтарды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 қосқышын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ажыратқыш пернелерін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көтергішті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айнасын ауыстыру және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құлып компрессорын ауыстыру және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қозғалтқыштарының отын сорғысын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сымдарды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Люктің электр қозғалтқышын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катушкасын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тобын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жүксалғышына электр жетегі мен жақындатқышты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Салқындатқыштың температура датчигін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қысымының датчигін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Дроссель датчигін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дроссельді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Датчикті беріліс қорабындағы магниттік ротормен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ағынының датчигін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Дөнгелек бұрышының датчигін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Контактісіз тұтану жүйесін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Қосқыштарды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Фаркоп электриктерін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қосқышын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Құлыпқа қарсы тежеу жүйесінің датчигін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Стапельде жұмыс істеу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Табалдырықтарды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бөлшектерін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тіректерін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сызғышты пайдаланып геометриялық параметрлерді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Спойлерді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Ветровикті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Мухобойникті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Кенгурятникті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Шатырға жүксалғышты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Бамперді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Толшинометрмен бояу жабынының қалыңдығын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спектрофотометрмен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 бойынша түсті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Бояуды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Асылып тұрған күйі тежегіш дискін жону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Кондиционерді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 компрессорын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Кондиционерлеу жүйенің тығыздығын қалпына келтіру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 қатармен көтеру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Домкратпен көтеру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токарлық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дәнекерлеу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"Болат Әбдікәрімов атындағы Нұра көпсалалы колледжі"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қондырғысының операторы" мамандығы бойынша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"Мыңжасар Әдекенов атындағы Қарқаралы ауылшаруашылық колледжі"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даярлау (сырттай оқыту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"Қарағанды жоғары политехникалық колледжі"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және басқа да электрондық құжаттарды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желілерін монтаждау және баптау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Шиналарды монтаждау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компьютерлік диагностикасы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бөлігінің диагностикасы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бөлігін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Берілістерді механикалық қайта қосу қорабының дискісін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Берілістерді механикалық қайта қосу қорабын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Берілістерді автоматты қайта қосу қорабын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Берілістерді механикалық қайта қосу қорабының қысқыш мойынтірегін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гранатаны тең бұрыштық жылдамдықпен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Жетекті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мойынтіректі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тартқышты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Тұтқаны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жастықшаларды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 мойынтіректерін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мен конвергенцияны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Берілістерді механикалық қайта қосу қорабының немесе ішкі жану қозғалтқышының майын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радиаторды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Салонды жылыту радиаторын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жүйесіндегі ағынды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сорғысын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Термостатты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өшіргішті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санатындағы жүргізушілерді даярлау курстары (жеңіл автомобильдер)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"B,C1" санатындағы жүргізушілерді даярлау курстары (тіркемесі бар жеңіл және жүк автомашиналары)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техникаға қызмет көрсету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сабақтар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бастаушыларға арналған Автокад"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Флаинг роботс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қалу дағдылары лагері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автодиагностика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шебері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Маршруттау және коммуникация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 3Д жұмыс негіздері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сПландағы жұмыс негіздері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монтаждау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қауіпсіздігі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бағдарламаланатын логикалық контроллерлер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Пайтон курстары басынан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Веб-дизайн және даму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редакторлардағы жұмыс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Бим-жобалау технологиялары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Прототиптеу негіздері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ақ-қара түсте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ақ-қара түсте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2 бет жақта ақ-қара түсте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2 бет жақта ақ-қара түсте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түрлі-түсті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түрлі-түсті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мұқаба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Серіпелі металл мұқаба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Фотография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 қағазда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 матада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 металлда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күңгірт түрде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жылтыр түрде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даярлау (күндізгі оқу: қолданбалы бакалавриат, 10320200 "Төтенше жағдайда қорғау", 10320100 "Өрт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даярлау (күндізгі оқу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даярлау (сырттай оқу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"Тамақтануды ұйымдастыру" мамандығы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"Тамақтануды ұйымдастыру" мамандығы бойынша қайта даярлау және біліктілікті арттыру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үй" жастар жатақханасында тұру (студенттер)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үй" жастар жатақханасында тұру (шағын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үй" жастар жатақханасында тұру (2 бөлмелі)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үй" жастар жатақханасында тұру (отбасылық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Костенко көшесі, 11 мекен-жайы бойынша жатақханада тұру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"Қарағанды жоғары гуманитарлық колледжі"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рәміздеріне арналған көркем - безендірілген стендтік конструкциялар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Есіктерге арналған тақтайшалар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пен кілттерге арналған нөмірлер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 фрезерлік станок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Ламинатталған бөлшектер тақтасының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Тартпасы мен есігі бар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Ламинатталған ағаш-жоңқа тақтасынан жасалған екі тұғырлы кескіш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ұсталық жұмыс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 пернелеріне арналған тиек тіреуші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Виолончельге арналған пернелік тіреуіш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Скрипкаға арналған пернелік тіреуіш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жиһазын құрастыру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дизайнері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жазуды қалай үйренуге болады"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тәрбиешілерге мектеп жасына дейінгі балалардың коммуникативтік дағдыларын дамыту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"Батик және киіз басу өнері"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Фотошоп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вокалдық (аспаптық )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іс-шараға арналған концерт (оркестр, музыкалық нөмірлер, жүргізушілер)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Холстқа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Баннерге басып шығару (интерьер)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Пленкада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Кружкаларға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Табақтарға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Футболкаларға, жалаушаларға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шығаруға арналған дизайнды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Фотоқағазға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стендтер дайындау (5 миллиметрлік, 8 миллиметрлік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Грамоталарды А4 форматында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 журналдарды және газеттерді кәсіби беттеу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Кенепте майлы сурет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Алжапқыш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ұлттық стильдегі желеткалар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 Мектепке дейінгі тәрбие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Бастауыш оқытудың педагогикасы мен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 Дене тәрбиесі және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 Көркем еңбек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 Негізгі орта білім беру тілі мен әдебиетін оқытудың педагогикасы мен әдістемесі: қазақ тілі мен әдебиеті пәнінің мұғалімі;шет тілі мұғалімі,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 Мектепке дейінгі тәрбие және оқыту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Бастауыш білім беру педагогикасы мен әдістемесінің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"Әлихан Мусин атындағы Балқаш гуманитарлы -техникалық колледжі"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даярлау (күндізгі оқу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даярлау (сырттай оқыту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даярлау (оқытудың қысқартылған-сырттай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жөндеу жөніндегі слесарь мамандығы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Сызбаны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қағазға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түсті, ақ қара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Киізден әмиян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Киізден косметикалық сөмке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Киізден көзілдірік қапшығын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Киізден ұялы телефон қапшықтарын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Матадан шопер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Дизайнын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"Қарағанды теміржол колледжі"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машинисіне арналған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машинисінің көмекшісі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 құрастырушы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багажды қабылдау-тапсыру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 тауар кассиріне арналған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санатты теміржол станциясы бойынша кезекшіге арналған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(тепловоз, электровоз, жүк және жолаушылар вагоны) жөндеу бойынша слесарьға арналған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автоматтандыру және басқару” мамандығы бойынша курстар (бейіні бойынша) "Бақылау өлшеу аспаптары мен автоматикаға қызмет көрсету және жөндеу жөніндегі слесарь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даярлау (күндізгі оқу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даярлау (сырттай оқыту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даярлау (сырттай оқыту нысаны) жалғастырушы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тексеруші-жөндеуші" мамандығы бойынша біліктілікті арттыру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еңбекті қорғау және қауіпсіздік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слесары" мамандығы бойынша біліктілікті арттыру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орталықтандыру және құлыптау құрылғыларының сенімділігі мен үздіксіз жұмысын қамтамасыз ету туралы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Пойыздардың қозғалысын диспетчерлік басқару және бақылау жүйесінің біліктілігін арттыру курсы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"Абай көпсалалы колледжі"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жырту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өсіру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картоп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арпа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қырыққабат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сәбіз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Көпжылдық шөптердің пішені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 тракторшы; ауыл шаруашылығы өндірісінің машинисі" мамандықтары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 "Ветеринария"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 "Ауыл шаруашылығын механикаландыру"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 "Агрономия"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07240100 "Пайдалы қазбалар кен орындарын жерасты игеру"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071307000 "Электромеханикалық жабдыққа техникалық қызмет көрсету, жөндеу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 "Ғимараттар мен құрылыстарды салу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 "Есеп және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 "Мектепке дейінгі тәрбие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 "Ветеринария"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10320200 "Төтенше жағдайларда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"Қарағанды технология және сервис колледжі"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шеберханасының қызметтері 1 жабдықты жалға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тігуге арналған машиналық файлды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кесу фанера, мата, органикалық шыны, роумарк, акрил, Поливинилхлорид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гравюрасы, ағаш, картон, пластик, органикалық шыны, былғары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үлгісін жасау (күрделілігіне байланысты)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техниканы жөндеу қызметтері (күрделілігіне қарай материалдың құнынсыз)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Маникюр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Макияж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Қастарды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Қастарды бояу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Қастарды ламинаттау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шеберханасының қызметтері (күрделілігіне қарай материалдың құнын есептемегенде)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семинарларының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білімі бар мамандарды мамандығы бойынша даярлау (күндізгі оқу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білімі бар мамандарды мамандығы бойынша даярлау (сырттай немесе қашықтықтан оқыту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Сәнгер-кескіш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тігу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Вилком бағдарламасы бойынша кәсіби кесте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Маникюр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Шаштараз-стилист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жөндеу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АЖЖ бағдарламасы бойынша әйелдер киімін Компьютерлік жобалау курстары-графис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Шанышқы бағдарламасы бойынша кәсіби кесте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 редакторына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Графикалық дизайн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бойынша оқыту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монтаждау"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үйрену клубы "Ағылшын клубы"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 мен колледж студенттеріне физика пәнінен дайындық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тарих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монтаж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тестілеуге математика бойынша дайындық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ойындар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Фитнес клубындағы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іс-шараларды (семенарлар, кеңес, спорттық жарыстар, конференциялар)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"Шахтинск технологиялық колледжі"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технологиялық колледжі" коммуналдық мемлекеттік қазыналық кәсіпорны студенттері үшін "В" санатындағы жүргізушілерді даярлау және қайта даярлау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арналған "В" санатындағы жүргізушілерді даярлау және қайта даярлау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технологиялық колледжі" коммуналдық мемлекеттік қазыналық кәсіпорнының студенттеріне арналған "ВС1" санатындағы жүргізушілерді даярлау және қайта даярлау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технологиялық колледжі" коммуналдық мемлекеттік қазыналық кәсіпорнының студенттеріне арналған "С" санатты жүргізушілерді даярлау және қайта даярлау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электрослесары; жерасты тау-кен монтажшысы" мамандықтар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жөндеу бойынша слесарь мамандығы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газбен дәнекерлеуші мамандығы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мамандығы бойынша біліктілікті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жөндеу слесарі" мамандығы бойынша біліктілікті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экономист; бухгалтер" мамандығы бойынша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 өндірістік оқыту шебері,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жабдыққа техникалық қызмет көрсету, жөндеу және пайдалану: техник; электромеханик,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жағдайларда қорғау (бейіні бойынша): техник" мамандығы бойынша оқыту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құралдар және құрылғылар: техник" мамандығы бойынша оқыту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жабдықтау жүйелерінің жабдықтарын монтаждау және пайдалану: газ объектілерінің жабдықтарын пайдалану технигі" мамандығы бойынша оқыту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техник: техник; электронщик" мамандығы бойынша оқыту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желілік және жүйелік әкімшілендіру әдістері" мамандығы бойынша оқыту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техникасы және бағдарламалық қамтамасыз ету: жүйелік әкімшілендіру технигі" мамандығы бойынша оқыту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қазбалардың кен орындарын жер астында өңдеу: техник; технолог" мамандығы бойынша оқыту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тұшпара (сиыр және шошқа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тұшпара (сиыр еті мен тауық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сүзбе қосылған тұшпара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картоп қосылған тұшпара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сүзбе қосылған тұшпара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сүзбе құймақ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чебуректер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учпучмак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және телекоммуникация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беріліс қорабын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беріліс қорабын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жану қозғалтқышын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радиаторын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"Теміртау кәсіптік-техникалық колледж"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санатындағы жүргізушілерді даярлау курстары (жеңіл автомобильдер)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"B,C1" санатындағы жүргізушілерді даярлау курстары (тіркемесі бар жеңіл және жүк автомашиналары)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аспаз,кондитер" мамандықтары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тоқаштар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бәліштер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қамырдағы шұжықтар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пицца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чебуректер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тұшпара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манта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тұшпара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тефтели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бисквит орама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толтырылған шағын пирогтар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чизкейк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тирамису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хачапури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көкнәр багеті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пончиктер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бауырсақтар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шашын қию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шашын қию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Материалдардың құнын есепке алмағанда шашты әсемдеу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Автокранның қызметтері: тиеу-түсіру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кондитер, даяшы, наубайшы" мамандықтары бойынша дайындық және қайта даярлау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бөлігінің диагностикасы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бөлігін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механизмінің белдігін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механизмінің тізбегін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Домкратпен көтеру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беріліс қорабын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беріліс қорабын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Асхананың сауда алаңын жалға беру, банкеттер, еске алу кештері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 басына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"Қарағанды тамақтану және сервис колледжі"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қамыр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бәліштер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чебуректер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тоқаштар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қамырдағы шұжықтар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пицца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тұшпара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манта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хинкали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пигоди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бисквит орамы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толтырылған шағын пирогтар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чизкейк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тирамису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хачапури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көкнәр багеті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пончиктер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бауырсақ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кондитер, наубайхана" мамандықтар бойынша дайындық және қайта даярлау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білімі бар мамандарды мамандық бойынша даярлау (күндізгі оқу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білімі бар мамандарды мамандық бойынша даярлау (сырттай немесе қашықтықтан оқыту)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және диеталық тамақтану"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мамандығы бойынша біліктілікті арттыру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 мамандығы бойынша біліктілікті арттыру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мамандығы бойынша біліктілікті арттыру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өткізу орнын қамтамасыз ету (шеберлік сағаттары, кәсіби жарыстар, демонстрациялық емтихан, жаттығу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"Кейтеринг" көшпелі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іс-шараларға тамақ дайындау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тг</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"Тәттімбет атындағы Қарағанды өнер колледжі"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Фортепианоны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вокалды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Үрмелі және эстрадалық аспаптарды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Хореографияны оқыту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аспаптарын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театрландырылған қойылымдардың режиссері мамандығы бойынша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бойынша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Домбырамен ән айту бойынша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вокал бойынша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 бойынша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комедия театрының әртісі мамандығы бойынша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ансамблінің әртісі мамандығы бойынша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дирижері бойынша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 театрының әртісі мамандығы бойынша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өнер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Театрландырылған қойылымдардың режиссері мамандығы бойынша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мамандығы бойынша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халық ісі бөлімі шығармашылық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 шығармашылық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дирижері шығармашылық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Домбырамен ән айту шығармашылық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вокал шығармашылық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ән айту шығармашылық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Үрмелі аспаптар бөлімі шығармашылық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бөлім шығармашылық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"Қарағанды агротехникалық колледжі"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 автокөлік жөндеу слесары; көлікті жөндеу шебері" мамандықтары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электргазбен дәнекерлеуші" мамандығы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аспаз; кондитер" мамандықтары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 "А,В,Г" санатындағы тракторшы-машиниске арналған курстар (дөңгелекті және шынжыр табанды трактор және механикалық беріліс қорабы бар өздігінен жүретін машиналар)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санатындағы жүргізушілерді даярлау курстары (жеңіл автомобильдер)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"B,C1" санатындағы жүргізушілерді даярлау курстары (тіркемесі бар жеңіл және жүк автомашиналары)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есіктерді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Қақпаларды, қоршауларды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Гүл құмыраларының тұғырын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Терезелерге торларды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түскі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Сорпалар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тұшпара (сиыр және шошқа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тұшпара (сиыр еті мен тауық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сүзбе қосылған тұшпара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картоп қосылған тұшпара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сүзбе қосылған тұшпара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сүзбе құймақ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чебуректер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учпучмак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Жатақханасында тұру (студенттер)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қарды, қожды шығару қызметі: тиеу;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жырту және тырмалау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беріліс қорабын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беріліс қорабын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 қақпағының тығыздағышын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басының тығыздағышын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Турбинаны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дискіні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Құрылғының көмегімен автомобиль суспензиясын бөлшектеу және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 мойынтіректерін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мен конвергенцияны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беріліс қорабының немесе ішкі жану қозғалтқышының майын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радиаторды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Радиаторды ауыстыру салонды жылыту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жүйесіндегі ағынды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сорғысын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Термостатты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 өшіргішті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Түтіксіз шинаны ауыстыру және дөңгелекті теңестіру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теңестіру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дискілерді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дискілерді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Автокөлікті шығын материалдарын қоспай толық бояу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Автокөлікті шығын материалдарын қоспай толық бояуға дайындау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"Абай Құнанбаев атындағы Саран жоғары гуманитарлық техникалық колледжі"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мамандықтар бойынша мамандар даярлау (күндізгі оқу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мамандықтар бойынша мамандар даярлау (күндізгі оқу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бакалавр (күндізгі оқу нысаны) мамандығы бойынша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мамандықтар бойынша колледж студенттеріне қосымша қысқа мерзімді курс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мамандықтар бойынша колледж студенттеріне қосымша қысқа мерзімді курс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даярлау (сырттай оқыту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"Автодело" дайындық курстарында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тұру құны (1 төсек-орын)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бір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оқушыларына арналған ұзартылған күн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"Теміртау жоғары политехникалық колледжі"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мамандықтар бойынша мамандар даярлау (күндізгі оқу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техникалық мамандықтары бойынша мамандарды даярлау (күндізгі оқу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мамандықтар бойынша мамандар даярлау (күндізгі оқу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мамандықтар бойынша мамандар даярлау (сырттай оқыту нысаны) жаңа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мамандықтар бойынша мамандарды даярлау (сырттай оқыту нысаны) жалғастырушы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мамандықтар бойынша мамандар даярлау (сырттай оқыту нысаны) жалғастырушы-Есептеу техникасы және ақпараттық желілер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мамандықтар бойынша мамандар даярлау (сырттай оқыту нысаны) жалғастырушы-7110400 зертханалық технология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мамандықтар бойынша мамандар даярлау, жалғастырушы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мамандықтар бойынша мамандарды даярлау (сырттай оқыту нысаны), жалғастырушы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мамандықтар бойынша қосымша курстарда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 жөндеу, диагностикалау және басқа да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бойынша қызметтер (сандық басқарылатын токарлық және фрезерлік станоктарда бөлшектерді дайындау және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тұру құны (1 төсек-орын)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бір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"Ақтоғай аграрлық-техникалық колледжі"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"B,C1" санатындағы жүргізушілерді даярлау курстары (тіркемесі бар жеңіл және жүк автомашиналары)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 "А,В" санатындағы тракторшы-машиниске арналған курстар (дөңгелекті және шынжыр табанды трактор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 электр газбен дәнекерлеуші" мамандығы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"Бұқар жырау агротехникалық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қамыр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бәліштер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чебуректер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тоқаштар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пицца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бидай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пияз, аскөк, ақжелкен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құс 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тауық жұмыртқасы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 "А,В,Г" санатындағы құқықтарға арналған тракторшы-машинистке арналған курстар (Доңғалақты және шынжыр табанды трактор және механикалық беріліс қорабы бар өздігінен жүретін машиналар)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санатындағы жүргізушілерді даярлау курстары (жеңіл автомобильдер)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"B,C1" санатындағы жүргізушілерді даярлау курстары (тіркемесі бар жеңіл және жүк автомашиналары)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қарды, қожды шығару қызметі: тиеу;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жырту және тырмалау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Шиналарды монтаждау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Ақ-қара түсте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түсте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теру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автотасымалдары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"Қарағанды тау-кен индустриялық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даярлау (күндізгі оқу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даярлау (сырттай оқыту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автоматтандыру және басқару" мамандығы бойынша курстар (бейіні бойынша) "Бақылау өлшеу аспаптары мен автоматикаға қызмет көрсету және жөндеу жөніндегі слесарь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дело (түрлері бойынша) мамандығы бойынша курстар: электр газбен дәнекерлеуші"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тау-кен жұмысшысы (ЖТКЖ)" мамандығы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 мамандығы бойынша курстар: "Құрылыс жұмыстарының шебері"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C1 санаты бойынша жүргізушілерді даярлау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жабдыққа техникалық қызмет көрсету, жөндеу және пайдалану (түрлері мен салалары бойынша): электр жабдықтарын монтаждаушы.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курстар: Жерасты электр слесарі; Жерасты тау-кен монтажшысы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 бойынша ұйымдастыру бойынша кеңес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психоконсультация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бойынша оқыту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бойынша оқыту семинары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радиаторын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және басқа да электрондық құжаттарды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монтаждау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қауіпсіздігі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Грамоталарды А4 форматында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пен кілттерге арналған нөмірлер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желілерін монтаждау және баптау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Созылу (кермелі) төбелер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кіреберіс есіктерді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Тұсқағазды желімдеужәне монтаждау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және ағаштан жасалған лофт стиліндегі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және ағаштан жасалған лофт стиліндегі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және ағаштан жасалған лифт стиліндегі жиһаз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Ламинатталған бөлшектер тақтасынан жасалған студиялық мольберд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партасы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орындықтары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кенеп зембілі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Электромонтаждау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Металлдан жасалған ойын алаңына арналған қоршаулар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әткеншегі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турниктері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мен спортзалға арналған турниктер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Қақпалар, қоршаулар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құмыраларын қойғыштар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тастайтын жәшік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дүкендері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орындық велосипед тұрағы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Терезелерге торларды соғу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 бар журнал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тұратын оқу шахтасына экскурсия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"Балқаш колледж сервисі"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даярлау: 10130300 Тамақтандыруды ұйымдастыру 3W10130302 Аспазшы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түсті, ақ қара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Мамандықтары бойынша курстар "Шаштараз"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Мамандықтары бойынша курстар "Аспаз"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шашқа сәндеу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бояу (бояудың құнын есепке алмағанда)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(бояудың құнын есепке алмағанда)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 процедуралары (дәрі-дәрмектердің құнын есепке алмағанда)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маникюр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Гельді тырнақ жабыны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Макияж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Қастарды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Қасты бояу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Қастарды ламинаттау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Қасты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шашын қию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шашын қию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шашын қию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Мелированый шаш (матералдын құнын есептемегенде)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техниканы жөндеу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кешенді түскі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сорпалар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салаттар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тоқаштар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чебуректер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бисквит орама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пончиктер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бауырсақтар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құймақ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"Қазақстан Республикасының "Халық қаһарманы" Рақымжан Қошқарбаев атындағы Балқаш техникалық колледжі"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 Электргазымен дәнекерлеуші" қысқамерзімді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жабдықтары (түрлері және салалары бойынша); Электромонтер (түрлері және салалары бойынша)" қысқамерзімді курсы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 Кең бейінді құрылыс жұмыстарының шебері" қысқамерзімді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 мен көліктер; Кранмашинесі (түрлері бойынша)" қысқамерзімді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пайдалану; Автомобиль жөндеу слесарі" қысқамерзімді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 мен көліктер; Кранмашинесі (түрлері бойынша)" қысқамерзімді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Тістеуік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Тырма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Шымшуыр екі түрлі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Көсеу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орындық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бұйымдарын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Қобдишалар лотоктарын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 (совок)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Қаңылтырдан сувенирлік бұйымдар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тазалайтын қырғыштар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шпательдерін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Швабра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күректер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есіктер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воротасын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Заборлар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Скамейкалар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Трансфорорындықтар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өлшемде шеге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Қаңылтырдан есік-терезеге бұрыштамалар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Шампурлар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Мангал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"Саран техникалық колледжі"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 мамандығы бойынша қайта даярлау курсы. "Автомобильді жөндеу бойынша слесар" біліктілігі.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санатындағы жүргізушілерді даярлау курстары (жеңіл автомобильдер)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"B,C1" санатындағы жүргізушілерді даярлау курстары (тіркемесі бар жеңіл және жүк автомашиналары)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мамандығы бойынша қайта даярлау курсы. "Электр және газбен дәнекерлеуші" біліктілігі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қоқыс жәшігін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переподготовка по специальности "Организация питания", квалификация "Повар", "Кондитер" "Тамақтандыруды ұйымдастыру" мамандығы бойынша қайта даярлау курсы. "Азпазшы", "Кондитер" біліктілігі.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Салаттар даярлау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тілінің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киімді үлгілеу" мамандығы бойынша қайта даярлау курсы. "Тігінші" біліктілігі.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Шалбарды жөндеу, қысқарту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Юбканы жөндеу, қысқарту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Шторды жөндеу, қысқарту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электромеханикалық жабдықтарына техникалық қызмет көрсету, жөндеу және пайдалану" мамандығы бойынша қайта даярлау курсы. "Жерасты электрслесарі" біліктілігі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мен кен орындарын әзірлеу" мамандығы бойынша қайта даярлау курсы. "Жерасты тау-кен жұмысшысы" біліктілігі.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"Шет агротехникалық колледжі"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даярлау (күндізгі оқу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даярлау (сырттай оқыту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санатындағы жүргізушілерді даярлау курстары (жеңіл автомобильдер)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"B,C1" санатындағы жүргізушілерді даярлау курстары (тіркемесі бар жеңіл және жүк автомашиналары)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 санатындағы тракторшы-машинист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 электр газбен дәнекерлеуші" мамандығы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 – Ветеринария, 3W08410103 - Ветеринарлық санитар" мамандығы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 Есептеу техникасы және ақпараттық желілер (түрлері бойынша), 3W06120101 - Компьютерлік аппараттық қамтамасыз ету операторы" мамандығы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Темірден жасалған ойын алаңына арналған қоршаулар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Қақпалар, қоршаулар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жырту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өсіру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бөлігінің диагностикасы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бөлігін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беріліс қорабын жетек дискісін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беріліс қорабын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беріліс қорабын қысу мойынтірегін ауыстыру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бұрыштық жылдамдықтардың топсасының гранатасын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мойынтіректі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штанганы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Тұтқаны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жастықшаларды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шлангіні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рельсті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Цилиндрдегі қысуды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механизмінің белдігін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механизмінің тізбегін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 қақпағының тығыздағышын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басының тығыздағышын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дискіні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Құрылғының көмегімен автомобиль суспензиясын бөлшектеу және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 мойынтіректерін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мен конвергенцияны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радиаторды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Радиаторды ауыстыру салонды жылыту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сорғысын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Термостатты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 өшіргішті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Түтіксіз шинаны ауыстыру және дөңгелекті теңестіру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теңестіру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Доңғалақты үру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Аккумуляторды қуаттау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Аккумуляторға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 жөндеу және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Стартерді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Стартерді жөндеу және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көлігіне техникалық кызмет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Дәнекерлеу жұмыстары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шабу қызметі (1 рулон)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шабу қызметі (1 тюк)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Шлакоблок кірпіш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қияр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қызанақ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жасыл шөп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Тиегіштің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Эксковатор қызметі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Көтергіні жалға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тасымалдау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Жатақханадан комната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Спортзал жалға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 жалға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түскі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форсунканы диагностикалау және жөндеу (дизель)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БДМ (бороно-дисковая) жалға беру қызыметі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Пресс-рулон жалға беру қызыметі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Пресс-тюк жалға беру қызыметі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 жалға беру қызыметі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жургізушысымен жалға беру қызыметі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Тракторды жалға беру қызыметі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 көлігін жалға беру қызыметі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 жалға беру қызыметі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маусым 6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Асхананы жалға беру қызыметі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бокс жалға беру қызыметі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"Теміртау индустриялық-технологиялық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дайындау (күндізгі оқу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дайындау (сыртқы оқу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 мамандығы: электргазбендәнекерлеуші" біліктілігі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 мамандығы: сылақшы – бояушы, тас қалаушы біліктіліктері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іс" мамандығы: слесарь – жөндеуші біліктілігі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 мамандығы: тігінші, арнайы тігінші біліктіліктері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"Автокөліктерге техникалық қызмет көрсету, жөндеу және пайдалану" мамандығы: автокөлікті жөндеуші слесарь біліктілігі бойынша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санатындағы жүргізушілерді даярлау курстары (жеңіл автомобильдер)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"B,C1" санатындағы жүргізушілерді даярлау курстары (тіркемесі бар жеңіл және жүк автомашиналары)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дәнекерлеу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Металлдан жасалған ойын алаңына арналған қоршаулар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есіктер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 шарбақ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құмыраларына арналған демеуіштер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 мангал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Мангал қақпағымен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Сөрелерді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 арналған 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темір жәшік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контейнерлері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пеш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 киім тазалауға арналған 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қауіпсіздігі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бөлігінің диагностикасы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тірегін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шаянды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шаяндарды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Сайлентблоктарды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Серіппені алып тастау және орнату арқылы тіректі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Сөрені бөлшектемей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Амортизаторды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Серіппені ауыстыру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Хабты (ступицаны)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жинағын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Тартқыштарды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Втулкаларды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Жетектерді ауыстыру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Көпірді (мостты)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білігін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Кардан білігіндегі крестті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редуктор астындағы жастықтарды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Серіппені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Суппортты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жастықшаларын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тығыздағыштарын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цилиндрін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тежегіш цилиндрін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Бұралуды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Арқалықты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Іліністі, тежегіш жүйесін айдау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Қорапты ауыстыру (автоматты, механикалық)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дискіні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Белдіктерді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Турбинаны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Гидрокүшейткішті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Стартерді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радиаторын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қосқышын алу және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Датчиктерді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Сорғыны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механизмі белдігін алып тастайтын сорғыны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крестті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Көтергішті жалға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жану қозғалтқышы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 дәнекерлеу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Шалбардың астын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шалбарлардың астн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Киімдерді жөндеу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Сырманы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ТЖ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ТЖ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 үй алжапқышын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Тазалаушыға арналған формасы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Сатушыларға арналған формаларын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Аспаздарға, даяшыларға арналған м/қ формаларын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орамалдарын, перделерін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Бантты бүрме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Качеля (ламбрекен)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Руликпен өңдеу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қолғаптарын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Жұмысшының формасын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киімді тігу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Шұлғауларды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Оверлокпен өңдеу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формасын тігу 1 – 4 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формасын тігу 5 –94 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формасын тігу 10 – 11 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алжапқышын тігутука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белдемшені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Көйлек тігу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Шалбар тігу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Жейде тігу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Шопперлерді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жылдық балалар костюмін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 киімге арналған сөмке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2 қабатқа шпатлевкалау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шпатлевкалау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 шпатлевкалау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Төбені әктеу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Төбені сырлау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қағазды жабыстыру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Кафельді плитканы төсеу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кафельді плитканы бөлшектеу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және ағаштан жасалған лофт стиліндегі үстел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және ағаштан жасалған лофт стиліндегі орындық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және ағаштан жасалған лофт стиліндегі жиһаз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Плинтус жасау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Терезелерге арналған мөртабан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есік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блоктарын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Орындық жасау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Швабра жасау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Саптар жасау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Оқтаулар жасау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Балтаға арналған саптар жасау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құрал – жабдықтарына арналған саптар жасау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тазалауға арналған күректер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указкасын жасау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Есіктің қосалқы жабдықтарын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жасау (ұлттық)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қаупсіздік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Пицца дайындау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Қамырдағы шұжық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Самса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Бәліштер (картоппен, қырыққабатпен)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Ірімшікпен сочни дайындау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 тоқаштарды дайындау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Ірімшікпен құймақ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Манты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Чебуректер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Учпучмак дайындау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Салындысы бар кішкентай бәліштер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Пончиктар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Беляши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Хот- дог дайындау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Гамбургер дайындау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Бауырсақтар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тыс уақытта спорт залын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актового зала во внеурочное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тыс уақытта конференц-залды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тыс уақытта футбол алаңын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"Қарағанды кәсіптік-техникалық колледжі" коммуналды мемлекеттік қазыналы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компьютерлердің операциялық жүйелерін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 диагностикасы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(аналық) сыртқы интерфейс порттарын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компьютерлердің операциялық жүйелерін орнату және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компьютерді шаң мен кірден тазарту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Ноутбукты шаң мен кірден тазарту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адаптерді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жадты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беру блогын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(аналық) тақтаны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процессордың салқындату жүйесін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желі кабелін қысу (есулі қосақ)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кабель / 2 коннектор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Интернетті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желіні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желіні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адаптерін тазалау және термопастаны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Вирустарды, зиянды, шпиондық, жарнамалық бағдарламаларды жоюды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компьютерді жөндеу және техникалық қызмет көрсету шеберін шақыру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1сағаты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Бағдарламалықпен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Принтерді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принтер картридждерін чипсіз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картридж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Ноутбукке жедел жадты ауыстыру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Ноутбуктің салқындату жүйесін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принтер картриджінің фотобарабанын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картридж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маникюр және гель жабыны"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негізгі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өзіне визажист"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"Шаштараз-стилист"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 сәндеу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шашқа шаш қию және сәндеу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Креативті бояу (бояудың құнын есепке алмағанда)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 (клонирование) (бояғыштың құнын есептемегенде)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Керативті шашты емдеу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Спа-процедуралары (препараттардың құнын есепке алмағанда)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маникюр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Гельді тырнақ жабыны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ұзарту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Макияж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Қастарды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Қастарды бояу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дизайн"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"Байланыстырушы"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 принтерді пайдалану және оны орнату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суреті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тілектер қорабы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салфеткасы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Фанерадан жасалған шағын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Фанерадан жасалған үлкен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киіз үйі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Киізден жасалған үлкен майлық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Киізден жасалған кішкентай майлық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шыны әлем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Металлдан жасалған сағатар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Фанерадан жасалған смартфон стенді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Фанерадан нан қорабы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қорабы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кесу фанера, мата, органикалық шыны, роумарк, акрил, поливинилхлорид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ағаш, картон, пластмасса, органикалық шыны, былғарыдан жасалған гравюра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Визиткалар/ашық хаттар дизайнын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орау өнімдерінің дизайнын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Кенепке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Баннерге басып шығару (интерьер)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Фильмге басып шығару (интерьер)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Кружкаларға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Табақтарға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Футболкаларды басып шығару, жалаушалар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қағазға басып шығару A4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Кітаптардың, журналдардың және газеттердің кәсіби орналасуы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 қара және ақ бір жақты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 қара және ақ екі жақты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 қара және ақ бір жақты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(күңгірт алтын) A4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(ақ күңгірт) A4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(алтын) A4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(күміс) A4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(жасыл) A4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(қызыл) A4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(көк) A4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(көк) A4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(қара) A4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Футболкаға басып шығару (мақта, қолтық ені (48-49))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Футболкаға басып шығару (сублимация, қолтық ені (52-53))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Футболкаға басып шығару (ұзын қара жеңдермен, қолтық ені (48-49))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Футболкаға басып шығару (ұзын қара жеңдермен, қолтық ені (46-47))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Футболкаға басып шығару (сублимационная, әйел, (54-55))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Футболкаға басып шығару, қолтық ені (48-49))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лазерлік басып шығару A3 бір жақты тығыздығы 130 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лазерлік басып шығару A3 бір жақты тығыздығы 250 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лазерлік басып шығару A3 бір жақты тығыздығы 300 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лазерлік басып шығару A3 бір жақты 80 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басып шығару A4 бір жақты тығыздығы 80 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3х4 (күңгірт 180 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3х4 (жылтыр 180 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жабысатын A3 (297 * 420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Серифтермен A3 (297*420 мм) өздігінен жабысатын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 есепке алу журналын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 есепке алу журналын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компьютерді бағдарламалық қамтамасыз ету"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"HTML/CSS (ЭйчТиМиЭл/СиЭсЭс) ВЕРСТКА сайтының орналасуы" курсы (жаңадан бастаушыларға арналған курс)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сағаты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JAVASCRIPT (Яваскрипт) ВЕРСТКА сайтының орналасуы" курсы (жалғастырушыларға арналған курс)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"PHP (ПиЭйчПи) бағдарламалау" курсы (жалғастырушыларға арналған курс)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"Қарағанды индустриалды-технологиялық колледжі"коммуналдық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бөлігінің диагностикасы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бөлігін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Сканердің көмегімен диагностика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беріліс қорабын жетек дискісін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беріліс қорабын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беріліс қорабын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беріліс қорабының қысқыш мойынтірегін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гранатаны тең бұрыштық жылдамдықпен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беріліс қорабының қысқыш мойынтірегін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гранатаны тең бұрыштық жылдамдықпен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мойынтіректі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штанганы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Тұтқаны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жастықшаларды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шлангіні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рельсті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Цилиндрдегі қысымды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механизмінің белдігін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механизмінің тізбегін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 қақпағының тығыздағышын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басының тығыздағышын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Турбинаны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дискіні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беріліс қорабының немесе ішкі жану қозғалтқышының майын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радиаторды ауыстыру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Радиаторды ауыстыру салонды жылыту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жүйесіндегі ағынды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сорғысын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Термостатты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өшіргішті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Түтіксіз шинаны ауыстыру және дөңгелекті теңестіру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теңестіру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Аккумуляторды қуаттау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Аккумуляторғақызмет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 жөндеу және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Стартерді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Стартерді жөндеу және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шамдарын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Сақтандырғыштарды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 дәнекерлеу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қозғалтқыштарының отын сорғысын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кернеулі құбырларды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Люктің электр қозғалтқышын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катушкасын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тобын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Салқындатқыштың температура датчигін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қысымының датчигін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Дроссель датчигін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ағынының датчигін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қамыр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беляши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чебуректер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тоқаштар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қамырдағы шұжықтар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пицца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тұшпара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пигоди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печенье орамы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толтырылған шағын пирогтар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хачапури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көкнәр багеті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пончиктер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бауырсақ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түскі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Сорпалар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Электрондық-цифрлық техниканы жөндеу және қызмет көрсету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желілерді баптау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дизайны және жарнамасы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мамандығы бойынша курстар. "Аспаз" біліктілігі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кодитер өндірісі" мамандығы бойынша курстар "Кондитер" біліктілігі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"Автокөлікке техникалық қызмет көрсету, пайдалану және жөндеу"мамандығы бойынша курстар "Автомобиль электр жабдықтарын жөндеу жөніндегі электрик біліктілігі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"Қарағанды машина жасау колледжі"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курсы (1 топ 25 адамға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524916,84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курсы (1 топ 25 адамға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775261,83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курсы (1 топ 25 адамға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1057909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 Бағдарламамен басқаратын станоктар операторы (1 судентке)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мамандығы бойынша біліктілікті арттыру курстары: кең профильді станокшы"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сертификаттау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әмбебап металл кесетін станоктарда өндірілетін жабдықтың бөлшектерін даярлау (бекіту материалы, тапсырыс берушінің материалынан өңделген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материалынан сандық бағдарламалық басқару станоктарында кәсіпорындарда дайындалатын жабдықтарға орташа және жоғары дәлдіктегі бөлшектерді жасау. (100 данадан артық тапсырыс бергенде)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материалынан сандық бағдарламалық басқару станоктарында кәсіпорындарда дайындалатын жабдықтарға орташа және жоғары дәлдіктегі бөлшектерді жасау.(жекелеген тапсырыста)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жұмыстарының барлық түрлерін орындау тұтынушы материалынан ( құйманың ұзындеғы 100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облысының білім басқармасының "Теміртау техникалық колледжі" коммуналдық мемлекеттік қазыналық кәсіпорыны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даярлау (күндізгі оқу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даярлау (сырттай оқу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 мамандығы: "Электргазымен дәнекерлеуші" біліктілігі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 мамандығы: "Электромонтер" (түрлері және салалары бойынша) біліктілігі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 "Кеңбейінді станокшы" біліктілігі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автоматтандыру және басқару" (бейін бойынша): "Бақылау-өлшеу аспаптары мен автоматикаға қызмет көрсету және жөндеу жөніндегі слесарь" біліктілігі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 "Электронды және сандық техникаларға қызмет көрсету және жөндеу жөніндегі механик" біліктілігі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машинисінің көмекшісі" (түрлері бойынша) біліктілігі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дәнекерлеу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алаңының металл қоршаулары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Қақпалар, қоршаулар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құмыраларына арналған қойғыш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Терезеларге арналған 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қоқыс жәшігі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контейнерлері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пеш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тазалауға арналаған 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токарные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топсалары, есікшелер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тұтқалар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Бұрандама, тығырық, бұранда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Шпилька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Шпилька бұрандалы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сгон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Муфта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(сұққы)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Төлкелер, стақандар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Ернемек (фланец)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Штуцерлер, ұластырғыштар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Тіктегіш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Крейцмейсель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бөлігінің диагностикасы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бөлігін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 мойынтіректерін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мен конвергенцияны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Түтіксіз шинаны ауыстыру және дөңгелекті теңестіру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теңестіру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дискілерді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дискілерді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 дәнекерлеу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Доңғалақты ауыстыру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Автокөліктердің компьютерлік диагностикасы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 3Д жұмыс негіздері бойынша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қауіпсіздігі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және ағаштан жасалған лофт стиліндегі үстел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және ағаштан жасалған лофт стиліндегі орындық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және ағаштан жасалған лофт стиліндегі жиһаз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Еденкемер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Терезелерге арналған штапиктер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Есік (ағаш)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шығырлары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Еден жуғыш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 жаюға арналған оқтау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 сабы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жинауға арналған күрек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Сілтеу таяқщасы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маңдайшалары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Үстелше (қазақша ұлттық)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Оймыш тақтай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