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ec6f" w14:textId="953e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бойынша жолаушыларды ауданаралық (облысішілік қалааралық) қатынаста автомобильмен әлеуметтік мәні бар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6 қазандағы № 72/01 қаулысы. Қарағанды облысының Әділет департаментінде 2023 жылғы 10 қазанда № 6500-09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Автомобиль көлігі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бойынша жолаушыларды ауданаралық (облысішілік қалааралық) қатынаста автомобильмен әлеуметтік мәні бар тұрақты тасымалдау тарифтері келесі мөлшерде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№84 "Караганда (14 микрорайон)-Ботакара" - 350 (үш жүз елу)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№102 "Қарағанды-Егіндібұлақ" - 1200 (бір мың екі жүз)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№103 "Қарағанды-Карағайлы" - 1100 (бір мың жүз)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№105 "Қарағанды-Киевка" - 800 (сегіз жүз)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№106 "Қарағанды-Родниковский" - 550 (бес жүз елу)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№108 "Қарағанды-Ботақара" - 500 (бес жүз)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№109 "Қарағанды-Қарқаралы" - 945 (тоғыз жүз қырық бес)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№111 "Қарағанды-Спасск" - 255 (екі жүз елу бес)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№112 "Қарағанды-Суық Су" - 400 (төрт жүз)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№113 "Қарағанды-Семізбұғы" - 1200 (бір мың екі жүз)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№116 "Қарағанды-Құланөтпес" - 2500 (екі мың бес жүз)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№126 "Қарағанды-Қушоқы" - 600 (алты жүз)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№142 "Қарағанды-Урожайный" - 1800 (бір мың сегіз жүз)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№144 "Қарағанды-Мұстафин" - 400 (төрт жүз)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№145 "Қарағанды-Белағаш" - 700 (жеті жүз)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№149 "Қарағанды-Шахтер демалыс үйі" - 2200 (екі мың екі жүз)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№150 "Қарағанды-Бесоба (Ынталы арқылы)" - 800 (сегіз жүз)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№151 "Қарағанды-Көктенкөл" - 2040 (екі мың қырық)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№160 "Қарағанды-Балқаш" - 3000 (үш мың)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№161 "Қарағанды-Крещеновка" - 2200 (екі мың екі жүз)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№168 "Қарағанды-Индустриальный" - 850 (сегіз жүз елу)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№175 "Қарағанды-Шұбаркөл" - 3000 (үш мың)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№191 "Карағанды-Төрткөл" - 500 (бес жүз)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№204 "Саран-Абай" - 150 (жүз елу)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№205 "Шахтинск-Абай" - 130 (жүз отыз)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№216 "Шахтинск-Теміртау" - 350 (үш жүз елу)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№239 "Шахтинск-Топар" - 290 (екі жүз тоқсан)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№247 "Теміртау-Ынтымақ" - 350 (үш жүз елу)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№256 "Қарағанды-Ақтоғай" - 1800 (бір мың сегіз жүз)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№263 "Балқаш-Нүркен" - 500 (бес жүз)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№264 "Қарағанды-Святогоровка (Телман арқылы)" - 800 (сегіз жүз)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№268 "Балқаш-Нарманбет" - 350 (үш жүз елу)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№269 "Балқаш-Шұбартау" - 550 (бес жүз елу)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№271 "Балқаш-Приозерск" - 800 (сегіз жүз)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№272 "Балқаш-Жаланыш" - 750 (жеті жүз елу)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№273 "Балқаш-Қызыл Арай" - 750 (жеті жүз елу)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№274 "Балқаш-Ақтоғай" - 600 (алты жүз)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№288 "Теміртау-Ростовка" - 200 (екі жүз)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№298 "Қарағанды-Садовое (Ақпан арқылы)" - 800 (сегіз жүз)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№311 "Қарағанды-Ақадыр" - 1500 (бір мың бес жүз) теңге.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орынбасарына жүктелсін.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облыстық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