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a70" w14:textId="719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жолаушыларды ауданаралық (облысішілік қалааралық) қатынаста автомобильмен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26 мамырдағы № 34/01 қаулысы. Қарағанды облысының Әділет департаментінде 2023 жылғы 30 мамырда № 6421-09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бойынша жолаушыларды ауданаралық (облысішілік қалааралық) қатынаста автомобильмен әлеуметтік мәні бар тұрақты тасымалдау тарифтері қолма-қол төлеу кезінде келесі мөлшерде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№100 "Қарағанды (14 ықшам аудан арқылы)-Теміртау" - 200 (екі жүз)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№107 "Қарағанды-Теміртау" - 200 (екі жүз)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№121 "Қарағанды-Шахтинск" - 200 (екі жүз)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№122 "Қарағанды-Топар" - 200 (екі жүз)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№127 "Қарағанды-Шахан" - 200 (екі жүз)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№146 "Қарағанды-Абай" - 200 (екі жүз)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№165 "Қарағанды-Саран" - 200 (екі жүз)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нұсқалған маршруттар бойынша Интернет желісі және ұялы байланыс құрылғыларын қоса алғанда, электрондық төлеу жүйесі арқылы жол ақысын қолма-қол ақшасыз төлеу кезінде - 100 (жүз)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облысының әкімдігінің 19.04.2024 </w:t>
      </w:r>
      <w:r>
        <w:rPr>
          <w:rFonts w:ascii="Times New Roman"/>
          <w:b w:val="false"/>
          <w:i w:val="false"/>
          <w:color w:val="00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