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545b" w14:textId="0e25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өнімі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19 мамырдағы № 32/01 қаулысы. Қарағанды облысының Әділет департаментінде 2023 жылғы 23 мамырда № 6415-09 болып тіркелді. Күші жойылды - Қарағанды облысының әкімдігінің 2025 жылғы 6 тамыздағы № 43/18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06.08.2025 </w:t>
      </w:r>
      <w:r>
        <w:rPr>
          <w:rFonts w:ascii="Times New Roman"/>
          <w:b w:val="false"/>
          <w:i w:val="false"/>
          <w:color w:val="ff0000"/>
          <w:sz w:val="28"/>
        </w:rPr>
        <w:t>№ 43/18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өңдеп өнім өндіру үшін сатып алынатын ауылшаруашылық өнімі бірлігіне арналған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2021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№27/01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"Тереңдете өңдеп өнім өндіру үшін сатып алынатын ауылшаруашылық өнімі бірлігіне арналған субсидиялар нормативін бекіту туралы" (Нормативтік құқықтық актілерді мемлекеттік тіркеу тізілімінде № 6318 болып тіркелген), 2022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25/02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"Тереңдете өңдеп өнім өндіру үшін сатып алынатын ауылшаруашылық өнімі бірлігіне арналған субсидиялар нормативін бекіту туралы" Қарағанды облысы әкімдігінің 2021 жылғы 16 сәуірдегі № 27/01 қаулысына өзгеріс енгізу туралы (Нормативтік құқықтық актілерді мемлекеттік тіркеу тізілімінде № 27813 болып тіркелген)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 шаруашылық өнімі бірлігіне арналған субсидиялар нормативі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субсидия нормативі теңге/литр,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