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9d2f" w14:textId="ff7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қазыналық кәсiпорындар өндiретiн және өткізетін тауарлардың (жұмыстардың, көрсетілетін қызметтердің) бағаларын белгілеу туралы" Қарағанды облысы әкімдігінің 2022 жылғы 4 наурыздағы № 12/01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 мамырдағы № 28/01 қаулысы. Қарағанды облысының Әділет департаментінде 2023 жылғы 4 мамырда № 6405-09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4 наурыздағы № 12/01 "Коммуналдық қазыналық кәсiпорындар өндiретiн және өткізетін тауарлардың (жұмыстардың, көрсетілетін қызметтердің) бағаларын белгілеу туралы" (Нормативтік құқықтық актілерді мемлекеттік тіркеу тізілімінде № 27097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1-2-тармақпен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Техникалық және кәсіптік, орта білімнен кейінгі білім беру коммуналдық қазыналық кәсiпорындар өндiретiн және өткізетін тауарлардың (жұмыстардың, көрсетілетін қызметтердің) бағалары осы қаулының 3-қосымшасына сәйкес белгіленсін.";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білім беру коммуналдық қазыналық кәсіпорындар өндіретін және өткізетін тауарлардың (жұмыстардың, көрсетілетін қызметтердің)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кәсіпорынның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(жұмыстың,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"Балалар өнер мектебі" филиалы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Қарқаралы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қыл қобыз, фортепиано, скрипка, гитара, флейта,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"Ғ. Жұбанова атындағы балалар көркем сурет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гитара, баян, аккордеон, домбыра, қобыз, скрипка, виолончель,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музыка ойнау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"№ 2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фортепиано, скрипка,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баян, қобыз, жетіген,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Нұра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фортепиано,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"Мирас"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"Руханият" қосымша білім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"Ғабиден Мұстафин атындағы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"Әубәкір Ысмайылов атындағы балалар көркем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"Нұрғиса Тлендиев атындағы балалар музыкалық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баян, аккордеон, скрипка, флейта, керней,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музыка ойнау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1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жетіген, қыл қобыз, гитара, баян, аккордеон, скрипка, флейта, саксофон, кларнет,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3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баян, қобыз, фортепиано, гитара, флейта, скрипка,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2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прима-домбыра, қобыз, қыл қобыз, гитара, баян, скрипка, флейта, саксофон,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музыка ойнау (хор)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3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баян, қобыз, фортепиано, гитара, аккордеон, флейта,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"Оқушылар сарайы"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1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қыл қобыз, гитара, баян, аккордеон, скрипка, флейта,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1 балалар көркем сурет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"Қасым Аманжолов атындағы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баян, жетіген, фортепиано, флейта, қыл қобыз, прима-домбыра, скрипка, гитара, соқпалы аспаптар, саксофон, кларнет)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хор,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2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скрипка, домбыра, баян, аккордеон, қобыз,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"Дубовка ауылының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скрипка,)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(халықтық), халық әні, домбыра,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"Абай қаласының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"Шәмші Қалдаяқов атындағы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Ақтоғай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 беру коммуналдық қазыналық кәсiпорындар өндiретiн және өткізетін тауарлардың (жұмыстардың, қызметтердің) бағалары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кәсіпорынның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(жұмыстың, қызметтің)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немесе 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техника-құрылыс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(сырттай оқыту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Жатақханада тұру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санатындағы жүргізушілерді даярлау курстары (жеңіл автомобильдер)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"B,C1" санатындағы жүргізушілерді даярлау курстары (тіркемесі бар жеңіл және жүк автомашиналары)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"Ғимараттар мен құрылыстарды салу және пайдалану:тас қалаушы; сылақшы" мамандықтары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"Дәнекерлеу ісі (түрлері бойынша): электр газбен дәнекерлеуші"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 объектілерінің инженерлік жүйелерін монтаждау және пайдалану: слесарь; сантехник" мамандықтары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"Жиһаз өндірісі:жиһаз жинақтаушы"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"Сәндік-қолданбалы өнер және халық қолөнері (бейіні бойынша): көркемөнер бұйымдарын жасаушы" мамандығы бойынша курстар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"Электромеханикалық жабдыққа техникалық қызмет көрсету, жөндеу және пайдалану: электр жабдықтарын монтаждаушы"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 немесе Автокад 2Д бағдарламасы бойынша шағын топта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 немесе Автокад 2Д бағдарламасы бойынша шағын топта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Сәулет-жобалау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редактор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графикалық дизайн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параметрлерінің негіздері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түсіру және монтаждау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прототиптеу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 принтерді пайдалану және оны орнату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 бойынша оқыту семинары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Беттеу және бағдарламалау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"Шежіре" интерьеріне арналған декор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Фанерадан жасалған сурет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Фанерадан жасалған тілектер қорабы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Фанерадан жасалған сүлгі салғыш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Фанерадан жасалған кіші демеуіш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Фанерадан жасалған үлкен демеуіш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Фанерадан жасалған киіз үй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жасалған үлкен сүлгі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жасалған кіші сүлгі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шыныдан жасалған әлем картасы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Металлдан жасалған сағат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Фанерадан жасалған смартфонға арналған демеуіш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Фанерадан жасалған нан салғыш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Фанерадан жасалған қобдиша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кесу фанера, мата, органикалық шыны, роумарк, акрил, поливинилхлорид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Фанера, ағаш, картон, пластмасса, органикалық шыны, былғарыдан жасалған гравюра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әмияндар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жасалған косметикалық сөмке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Кенепке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Баннерге (интерьерлік) басып шығару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Пленкаға (интерьерлік) басып шығару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Кружкаларға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Футболкалар, жалаушаларға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қағазға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мен жеке үйлердің дизайн-жобаларын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кабинеттерінің дизайн-жобаларын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фотоаймақтарды безендіру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іс-шараларға арналған залдарды безендіру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күрделілігіне байланысты пәтерлерді кілтке алып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алаңдарына арналған кіші архитектуралық формаларды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және ағаштан жасалған лофт стиліндегі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және ағаштан жасалған лофт стиліндегі орындық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ағаштан жасалған лофт стиліндегі жиһаз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Ламинатталған бөлшектер тақтасынан жасалған студиялық мольберт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кенеп зембілі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Темірден жасалған ойын алаңына арналған қоршаулар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Қақпалар, қоршаулар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құмыраларына арналған демеуіштер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Бөшкелерден жасалған бұйымдар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Эко-мангал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 бар журнал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кешенді түскі 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сорпалар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салаттар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пицца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асыру: нанға оралған шұжық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тоқаш (картоппен, орамжапырақпен)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сүзбе қосылған нан жаймасы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майлы тоқаштар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көлік-технологиялық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бөлігінің диагностикасы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бөлігін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Сканердің көмегімен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сынағышымен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беріліс қорабын жетек дискісін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беріліс қорабын қысу мойынтірегін ауыстыру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 бұрыштық жылдамдықтардың топсасының гранатасын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мойынтіректі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Рульдік штанганы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Тұтқаны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 жастықшаларды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 шлангіні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Рульдік рельсті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Цилиндрдегі қысуды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механизмінің белдігін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механизмінің тізбегін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 қақпағының тығыздағышын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басының тығыздағышын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Турбинаны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 дискіні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Құрылғының көмегімен автомобиль суспензиясын бөлшектеу және құрастыру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 мойынтіректерін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Құлау мен конвергенцияны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беріліс қорабының немесе ішкі жану қозғалтқышының майын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радиаторды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Радиаторды ауыстыру салонды жылыту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Салқындату жүйесіндегі ағынды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Салқындату сорғысын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Термостатты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 өшіргішті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Түтіксіз шинаны ауыстыру және дөңгелекті теңестіру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 теңестіру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дискілерді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Құйылған дискілерді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Құлыпқа қарсы тежеу жүйесін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материалдарын қоспай автокөлікті толық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камерасын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caғат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материалдарын қоспай автокөлікті толық бояуға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Шанақтың бөлек алынып тасталған бөлігін шығын материалдарын қоспай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материалдарын қоспай жеке алынған шанақ бөлшектерін дайындау және сырлау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бөлшектерін түзету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Аккумуляторды қуаттау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Генераторды жөндеу және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Стартерді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Стартерді жөндеу және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шамдарын ауыстыру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Сақтандырғыштарды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Сымдарды дәнекерлеу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және жабу дабылын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датчигін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Иінді білік датчигін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Детонация датчигін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 датчигін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басқару блогын орнату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Клаксондарды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Автомагнитолла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жүйелерді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Тізбектегі үзілістерді жою бойынша жұмыстар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іске қосу және дабыл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іске қосуды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жарықтандыруды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Фараны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Тұманға қарсы шамды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камераны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 қосқышын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ажыратқыш пернелерін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көтергішті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айнасын ауыстыру және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құлып компрессорын ауыстыру және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қозғалтқыштарының отын сорғысын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сымдарды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Люктің электр қозғалтқышын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Тұтану катушкасын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тобын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 жүксалғышына электр жетегі мен жақындатқышты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Салқындатқыштың температура датчигін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қысымының датчигін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Дроссель датчигін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дроссельді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Датчикті беріліс қорабындағы магниттік ротормен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ағынының датчигін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Дөнгелек бұрышының датчигін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Контактісіз тұтану жүйесін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Қосқыштарды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Фаркоп электриктерін қосу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Тұтану қосқышын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Құлыпқа қарсы тежеу жүйесінің датчигін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Стапельде жұмыс істеу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Табалдырықтарды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бөлшектерін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тіректерін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сызғышты пайдаланып геометриялық параметрлерді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Спойлерді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Ветровикті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Мухобойникті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Кенгурятникті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Шатырға жүксалғышты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Бамперді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Толшинометрмен бояу жабынының қалыңдығын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спектрофотометрмен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бойынша түсті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Асылып тұрған күйі тежегіш дискін жону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Кондиционерді толтыру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компрессорын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Кондиционерлеу жүйенің тығыздығын қалпына келтіру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 қатармен көтеру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Домкратпен көтеру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Шаңсорғышты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токарлық жұмыстар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дәнекерлеу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"Болат Әбдікәрімов атындағы Нұра көпсалалы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эмульсиясын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"Мыңжасар Әдекенов атындағы Қарқаралы ауылшаруашылық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(сырттай оқыту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жоғары политехникалық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және басқа да электрондық құжаттарды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желілерін монтаждау және баптау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Шиналарды монтаждау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Автомобильдердің компьютерлік диагностикасы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бөлігінің диагностикасы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бөлігін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Берілістерді механикалық қайта қосу қорабының дискісін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Берілістерді механикалық қайта қосу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Берілістерді автоматты қайта қосу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Берілістерді механикалық қайта қосу қорабының қысқыш мойынтірегін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Түйіспелі гранатаны тең бұрыштық жылдамдықпен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мойынтіректі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Рульдік тартқышты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Тұтқаны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 жастықшаларды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 мойынтіректерін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Құлау мен конвергенцияны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Берілістерді механикалық қайта қосу қорабының немесе ішкі жану қозғалтқышының майын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радиаторды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Салонды жылыту радиаторын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Салқындату жүйесіндегі ағынды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Салқындату сорғысын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Термостатты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өшіргішті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санатындағы жүргізушілерді даярлау курстары (жеңіл автомобильдер)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"B,C1" санатындағы жүргізушілерді даярлау курстары (тіркемесі бар жеңіл және жүк автомашиналары)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техникаға қызмет көрсету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сабақтар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"Жаңадан бастаушыларға арналған Автокад"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Флаинг роботс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қалу дағдылары лагері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автодиагностика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шебері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Маршруттау және коммуникация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3Д жұмыс негіздері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сПландағы жұмыс негіздері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медициналық көмек көрсету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қауіпсіздігі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бағдарламаланатын логикалық контроллерлер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Пайтон курстары басынан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Веб-дизайн және даму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редакторлардағы жұмыс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Бим-жобалау технологиялары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Прототиптеу негіздері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жоғары гуманитарлық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рәміздеріне арналған көркем - безендірілген стендтік конструкциялар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Есіктерге арналған тақтайшалар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пен кілттерге арналған нөмірлер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фрезерлік станок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Ламинатталған бөлшектер тақтасының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Тартпасы мен есігі бар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Ламинатталған ағаш-жоңқа тақтасынан жасалған екі тұғырлы кескіш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ұсталық жұмыс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пернелеріне арналған тиек тіреуші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Виолончельге арналған пернелік тіреуіш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Скрипкаға арналған пернелік тіреуіш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жиһазын құрастыру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"Эссе жазуды қалай үйренуге болады"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тәрбиешілерге мектеп жасына дейінгі балалардың коммуникативтік дағдыларын дамыту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"Батик және киіз басу өнері"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Фотошоп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вокалдық (аспаптық ) нөмір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іс-шараға арналған концерт (оркестр, музыкалық нөмірлер, жүргізушілер)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Холстқа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Баннерге басып шығару (интерьер)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Пленкада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Кружкаларға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Футболкаларға, жалаушаларға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шығаруға арналған дизайнды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Фотоқағазға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 дайындау (5 миллиметрлік, 8 миллиметрлік пластик)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Грамоталарды А4 форматында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Кітаптарды, журналдарды және газеттерді кәсіби беттеу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Кенепте майлы сурет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тігу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 тігу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ұлттық стильдегі желеткалар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Көркем еңбек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 тілі мен әдебиетін оқытудың педагогикасы мен әдістемесі: қазақ тілі мен әдебиеті пәнінің мұғалімі;шет тілі мұғалімі,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 қолданбалы бакалавры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әдістемесінің қолданбалы бакалавры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"Әлихан Мусин атындағы Балқаш гуманитарлы -техникалық колледжі"коммуналдық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(сырттай оқыту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(оқытудың қысқартылған-сырттай түрі)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Вагондарды жөндеу жөніндегі слесарь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Сызбаны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қағазға басып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 түсті, ақ 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әмиян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косметикалық сөмке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көзілдірік қапшығын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ұялы телефон қапшықтарын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шопер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теміржол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машинисіне арналған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машинисінің көмекшісі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Пойыз құрастырушы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және багажды қабылдау-тапсыру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Багаж, тауар кассиріне арналған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санатты теміржол станциясы бойынша кезекшіге арналған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құрамды (тепловоз, электровоз, жүк және жолаушылар вагоны) жөндеу бойынша слесарьға арналған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"Абай көпсалалы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жырту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өсіру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арпа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қырыққабат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сәбіз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Көпжылдық шөптердің пішені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шаруашылығын механикаландыру: тракторшы; ауыл шаруашылығы өндірісінің машинисі" мамандықтары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"Пайдалы қазбалар кен орындарын жерасты игеру"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071307000 "Электромеханикалық жабдыққа техникалық қызмет көрсету, жөндеу және пайдалану"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технология және сервис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шеберханасының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киімдерді тігу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жабдығын тігу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шалбар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Джинсыды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Блузкалар, көйлектер, күнделікті көйлектерді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Пиджактарды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Пальтоны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Күртеше, пуховикті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Былғарыдан жасалған белдемше, шалбарды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Күртеше, пиджак, жакет, пальто, былғарыдан жасалған шапанды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үтектеу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Матаның топтамасына сәйкес тігу құнының өсуі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тігуге арналған машиналық файлды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Фанера, мата, органикалық шыны, роумарк, акрил, Поливинилхлоридте лазерлік кесу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Фанера, ағаш, картон, пластик, плексигласс, былғарыдан жасалған гравюра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әмиян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косметикалық сөмкелер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сөмкенің немесе әмиянның дизайнын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үлгілері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Сәнгер-пішуші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тігуші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ісі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Сапр-графис бағдарламасы бойынша әйелдер киімін компьютерлік жобалау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Вилком бағдарламасы бойынша кәсіби кестелеу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 редакторы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графикалық дизайн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адамдардың шашын сәндеу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шашқа сәндеу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бояу (бояудың құнын есепке алмағанда)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(бояудың құнын есепке алмағанда)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кератинмен емдеу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 процедуралары (дәрі-дәрмектердің құнын есепке алмағанда)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маникюр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Гельді тырнақ жабыны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өсіру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Қастарды түзету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Қасты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Қастарды ламинаттау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киім шеберханасы қызметтері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әкімшілік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массаж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бойынша оқыту курстары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"Мультимедиялық монтаждау"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"Инглиш клаб" ағылшын тілін үйрену клубы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 мен колледж студенттеріне физика пәнінен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тарих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математика бойынша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 клубындағы сабақтар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есептерін шешу бойынша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"Шахтинск технологиялық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технологиялық колледжі" коммуналдық мемлекеттік қазыналық кәсіпорны студенттері үшін "В" санатындағы жүргізушілерді даярлау және қайта даярлау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арналған "В" санатындағы жүргізушілерді даярлау және қайта даярлау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"Жерасты электрослесары; жерасты тау-кен монтажшысы" мамандықтар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бойынша слесарь мамандығы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газбен дәнекерлеуші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 мамандығы бойынша біліктілікті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"Автокөлікті жөндеу слесарі" мамандығы бойынша біліктілікті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 аудит: экономист; бухгалтер"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бойынша): өндірістік оқыту шебері, 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жабдыққа техникалық қызмет көрсету, жөндеу және пайдалану: техник; электромеханик,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"Төтенше жағдайларда қорғау (бейіні бойынша): техник" мамандығы бойынша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құралдар және құрылғылар: техник"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"Газбен жабдықтау жүйелерінің жабдықтарын монтаждау және пайдалану: газ объектілерінің жабдықтарын пайдалану технигі" мамандығы бойынша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"Сандық техник: техник; электронщик" мамандығы бойынша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"Есептеу техникасы және ақпараттық желілер (түрлері бойынша): желілік және жүйелік әкімшілендіру әдістері" мамандығы бойынша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"Есептеу техникасы және бағдарламалық қамтамасыз ету: жүйелік әкімшілендіру технигі" мамандығы бойынша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"Пайдалы қазбалардың кен орындарын жер астында өңдеу: техник; технолог" мамандығы бойынша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тұшпара (сиыр және шошқа еті)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тұшпара (сиыр еті мен тауық еті)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сүзбе қосылған тұшпара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картоп қосылған тұшпара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сүзбе қосылған тұшпара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сүзбе құймақ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манты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асыру:чебуректер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учпучмак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және телекоммуникация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жану қозғалтқышын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радиаторын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"Теміртау кәсіптік-техникалық колледж"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санатындағы жүргізушілерді даярлау курстары (жеңіл автомобильдер)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"B,C1" санатындағы жүргізушілерді даярлау курстары (тіркемесі бар жеңіл және жүк автомашиналары)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"Тамақтандыруды ұйымдастыру: аспаз,кондитер" мамандықтары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тоқаштар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бәліштер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қамырдағы шұжықтар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пицца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чебуректер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тұшпара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манта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асыру: тұшпара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тефтели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бисквит орама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толтырылған шағын пирогтар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чизкейк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тирамису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хачапури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көкнәр багеті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пончиктер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бауырсақтар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шашын қию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шашын қию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 құнын есепке алмағанда шашты әсемдеу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Автокранның қызметтері: тиеу-түсіру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"Аспаз, кондитер, даяшы, наубайшы" мамандықтары бойынша дайындық және қайта даярлау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бөлігінің диагностикасы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бөлігін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механизмінің белдігін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механизмінің тізбегін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Домкратпен көтеру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тамақтану және сервис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қамыр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бәліштер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чебуректер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тоқаштар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қамырдағы шұжықтар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пицца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тұшпара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манта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хинкали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пигоди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бисквит орамы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толтырылған шағын пирогтар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чизкейк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тирамису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хачапури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көкнәр багеті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пончиктер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асыру: бауырсақ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"Аспаз, кондитер" мамандықтар бойынша дайындық және қайта даярлау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"Тәттімбет атындағы Қарағанды өнер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Фортепианоны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вокалды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және эстрадалық аспаптарды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Хореографияны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аспаптарын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театрландырылған қойылымдардың режиссері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ән айту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вокал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комедия театрының әртісі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ансамблінің әртісі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театрының әртісі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Театрландырылған қойылымдардың режиссері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 мамандығы бойынша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ісі бөлімі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ән айту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вокал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айту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аспаптар бөлімі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бөлім шығармашылық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агротехникалық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 көлігіне техникалық қызмет көрсету, жөндеу және пайдалану: автокөлік жөндеу слесары; көлікті жөндеу шебері" мамандықтары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"Дәнекерлеу ісі: электргазбен дәнекерлеуші" мамандығы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"Тамақтандыруды ұйымдастыру: аспаз; кондитер" мамандықтары бойынша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механикаландыру: "А,В,Г" санатындағы тракторшы-машиниске арналған курстар (дөңгелекті және шынжыр табанды трактор және механикалық беріліс қорабы бар өздігінен жүретін машиналар)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санатындағы жүргізушілерді даярлау курстары (жеңіл автомобильдер)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"B,C1" санатындағы жүргізушілерді даярлау курстары (тіркемесі бар жеңіл және жүк автомашиналары)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есіктерді соғу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Қақпаларды, қоршауларды соғу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құмыраларының тұғырын соғу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Терезелерге торларды соғу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түскі ас: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Қоқысты, қарды, қожды шығару қызметі: тиеу;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жырту және тырмалау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беріліс қорабын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шығын материалдарын қоспай толық бояу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шығын материалдарын қоспай толық бояуға дайындау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"Абай Құнанбаев атындағы Саран жоғары гуманитарлық техникалық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мамандықтар бойынша мамандар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бакалавр (күндізгі оқу нысаны) мамандығы бойынша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қосымша курстарда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мамандықтар бойынша қосымша курстарда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(сырттай оқыту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"Автодело" дайындық курстарында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Жатақханада тұру құны (1 төсек-орын)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бір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"Теміртау жоғары политехникалық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"Есептеу техникасы және ақпараттық желілер" техникалық мамандықтары бойынша мамандарды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мамандықтар бойынша мамандар даярлау (күндізгі оқу нысаны)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 даярлау (сырттай оқыту нысаны) жаңа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мамандарды даярлау (сырттай оқыту нысаны) жалғастырушы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 даярлау (сырттай оқыту нысаны) жалғастырушы-Есептеу техникасы және ақпараттық желілер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 даярлау (сырттай оқыту нысаны) жалғастырушы-7110400 зертханалық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мамандықтар бойынша мамандар даярлау, жалғастырушы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мамандарды даярлау (сырттай оқыту нысаны), жалғастырушы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бойынша қосымша курстарда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 жөндеу, диагностикалау және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бойынша қызметтер (сандық басқарылатын токарлық және фрезерлік станоктарда бөлшектерді дайындау және қалпына келтіру)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Жатақханада тұру құны (1 төсек-орын)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бір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