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80e7" w14:textId="c548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2021 жылғы 18 наурыздағы № 58 "Дәрілік заттарды қосымша беру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18 сәуірдегі № 35 шешімі. Қарағанды облысының Әділет департаментінде 2023 жылғы 20 сәуірде № 6390-09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2021 жылғы 18 наурыздағы № 58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6256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