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dd4" w14:textId="0265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№ 84 "Қарағанды облысының әлеуметтік маңызы бар қалалық (ауылдық), қала маңындағы және ауданішілік қатынастар тізбесін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18 сәуірдегі № 31 шешімі. Қарағанды облысының Әділет департаментінде 2023 жылғы 19 сәуірде № 6387-09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облыстық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"Қарағанды облысының әлеуметтік маңызы бар қалалық (ауылдық), қала маңындағы және ауданішілік қатынастар тізбесін айқындау туралы" 2016 жылғы 29 қыркүйектегі №84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№3995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шешімнің орындалуын бақылау құрылыс, көлік және коммуналдық шаруаршылық жөніндегі тұрақты комиссиясына жүктелсін.";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№84 шешіміне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"Қарағанды-Құрылыс-Әуежай"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№500А "Қарағанды-"Сары-Арқа" әуежайы"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 "Жастар" кафесі-вокзал"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"Жұмыскер кенті 6 бригада-"Жастар" кафесі-Лермонтов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ауданы-30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ауданы-Оңтүстік-Шығыс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ауданы-Курьяновский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ықшам ауданы-№4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"Пришахтинск автобекеті-Ескі Тихоновка"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 автобекеті-"Жастар" кафесі"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"Ежик" дүкені-темірбетон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 автобекеті-23 ықшам ауданы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ауданы автобекеті-14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 "23 ықшам ауданы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 автобекеті-"Горняк"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"Темірбетон бұйымдары зауыты-26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ауданы-"Магнум"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"Тау-кен көлік жабдықтарын жөндеу зауыты-26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ауруханасы-тау-кен көлік жабдықтарын жөндеу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"Шахтерский" ықшам ауданы-№4 емхана"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"Жол пайдалану басқармасы 50-№102 мектеп"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"Метро" сауда үйі-Қарағанды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"Гүлдер 2-темірбетон бұйымдары зауыты"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"Қарағанды экономикалық университеті-"Горняк" дүкені"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ауданы-14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"Гүлдер 2-14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"Метро" сауда үйі-жол пайдалану басқармасы-19"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"Жастар" кафесі-Оңтүстік-Шығыс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 автобекеті-Оңтүстік-Шығыс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 2-"Натуралист"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 2-"Горняк"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ауданы-"Жемчужина"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ауданы-Кірпіш зауыты 3-4"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"Жол пайдалану басқармасы-50-Волгодонская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ауданы-Прогресс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"Қарағанды экономикалық университеті-Нүркен Әбдіров даңғылы- 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ауданы-үй құрылысы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"Тәттімбет көшесі-"Global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"Жол пайдалану басқармасы-50-Оқу-тәрбие кешені"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"Балабақша-Тәттімбет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ауданы-"Шахтерский"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ауданы-Қарағанды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"Global city" сауда үйі-Аэлита-"Global city" сауда үйі"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"Оңтүстік-Шығыс автобекеті-вокзал"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"Магнум" сауда үйі-"Натуралист"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"Гүлдер-2-"Пищевик"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"Натуралист" саяжайлары-"Фиалка"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№75д "14 ықшам ауданы-"Оптимист"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"Күнгей 3 ықшам ауданы-Оңтүстік-Шығыс автобекеті"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"Магнум" сауда үйі-45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"Теміртау-Орман шаруашылығы-Тау шаңғы базасы-Гагарин"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"Теміртау-Қызылқайың"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 "Теміртау-Баймырза"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"Теміртау-Центральное"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№287 "Теміртау-Карьерная (Көкпекті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"АБВ кварталы-Отрадное"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 "Сапаржай-Конвертор цехы"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"9 А ықшам ауданы-Автожанармай құю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"Жолаушылар автокөлік кәсіпорны-Зауыт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"Оң жағалау-Табақ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"8 ықшам ауданы-№4 емхана-коксохимиялық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"ТТS" жауапкершілігі шектеулі серіктестігі-конвертор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"Сапаржай-Жылу электр орталығы-2"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"TTS" жауапкершілігі шектеулі серіктестігі-Табақ илемдеу цехы-2"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"TTS" жауапкершілігі шектеулі серіктестігі- коксохимиялық өндіріс"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"TTS" жауапкершілігі шектеулі серіктестігі-күйдіру цехі"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"8 ықшам ауданы (6 щеңбер)-Оң жағалау"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 "8 ықшам ауданы (6 щеңбер)-"Входная"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"Сарыарқа көшесі-Зауыт басқармасы"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"8 ықшам ауданы-"Уралочка"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"8 ықшам ауданы-"Сұрыптау илемдеу өндірісі"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 "8 ықшам ауданы-"Пионер лагерлері"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"8 ықшам ауданы-"Строитель"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"8 ықшам ауданы-"Черемушки"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"Автобекет-Жөндеу базасы"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"Теміржол вокзалы-Ақ 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"Автобекет-Ботаникалық бақ"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 "Автобекет-Тораңғылык-Шұбар Түбек"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"Универсам-Балқаш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"4 тұрғын аудан-Балқаш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"Автобекет-Балқаш №2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"Автобекет-Коңырат"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вокзалы-90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квартал-Балқаш жылу электр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вокзалы-Балқаш тау-кен комбинаты"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"5 квартал-"Химик" ықшам ауданы резеңке техникалық бұйымдар"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"106 кенті-Плановый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"5 квартал-Финский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ауданы-"Маяк"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"Саран-"Химик" саяжайлары"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"1а ықшам ауданы-"Горняк" саяжайлары"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"Шахтинск-Шахан"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"Шахтинск-Жартас"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"Шахтинск-Новодолинский"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"Полуостров-Халықтар достығы"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"Приозерск-Сарышаған"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 "Мұстафин-Нұра станциясы"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 "Ескі Тұзды-Ботакара"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 "Молодецкое-Ботақара (Теміртау, Ақтау арқылы)"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(Бақты, Томар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"Абай-Қызыл"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Қараған"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 "Есенгелді-Сәрепті-Абай"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Абай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"Шеңбер-Аурухана"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"Үлкен Абай ықшам ауданы-Шеңбер"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"Ақадыр-Қарабұлақ"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"Нұра-Қайнар"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"Нұра-Құланотпес"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