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3f8b9d" w14:textId="43f8b9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Сарқан ауданының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w:t>
      </w:r>
    </w:p>
    <w:p>
      <w:pPr>
        <w:spacing w:after="0"/>
        <w:ind w:left="0"/>
        <w:jc w:val="both"/>
      </w:pPr>
      <w:r>
        <w:rPr>
          <w:rFonts w:ascii="Times New Roman"/>
          <w:b w:val="false"/>
          <w:i w:val="false"/>
          <w:color w:val="000000"/>
          <w:sz w:val="28"/>
        </w:rPr>
        <w:t>Жетісу облысы Сарқан аудандық мәслихатының 2023 жылғы 8 желтоқсандағы № 16-64 шешімі. Жетісу облысы Әділет департаментінде 2023 жылы 11 желтоқсанда № 107-19 болып тіркелді.</w:t>
      </w:r>
    </w:p>
    <w:p>
      <w:pPr>
        <w:spacing w:after="0"/>
        <w:ind w:left="0"/>
        <w:jc w:val="both"/>
      </w:pPr>
      <w:bookmarkStart w:name="z7" w:id="0"/>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6-бабының </w:t>
      </w:r>
      <w:r>
        <w:rPr>
          <w:rFonts w:ascii="Times New Roman"/>
          <w:b w:val="false"/>
          <w:i w:val="false"/>
          <w:color w:val="000000"/>
          <w:sz w:val="28"/>
        </w:rPr>
        <w:t>2-3-тармағына</w:t>
      </w:r>
      <w:r>
        <w:rPr>
          <w:rFonts w:ascii="Times New Roman"/>
          <w:b w:val="false"/>
          <w:i w:val="false"/>
          <w:color w:val="000000"/>
          <w:sz w:val="28"/>
        </w:rPr>
        <w:t xml:space="preserve">, Қазақстан Республикасының "Ардагерлер туралы"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 Үкіметінің 2023 жылғы 30 маусымдағы </w:t>
      </w:r>
      <w:r>
        <w:rPr>
          <w:rFonts w:ascii="Times New Roman"/>
          <w:b w:val="false"/>
          <w:i w:val="false"/>
          <w:color w:val="000000"/>
          <w:sz w:val="28"/>
        </w:rPr>
        <w:t>№ 523</w:t>
      </w:r>
      <w:r>
        <w:rPr>
          <w:rFonts w:ascii="Times New Roman"/>
          <w:b w:val="false"/>
          <w:i w:val="false"/>
          <w:color w:val="000000"/>
          <w:sz w:val="28"/>
        </w:rPr>
        <w:t xml:space="preserve">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қаулысына сәйкес, Сарқан аудандық мәслихаты ШЕШІМ ҚАБЫЛДАДЫ:</w:t>
      </w:r>
    </w:p>
    <w:bookmarkEnd w:id="0"/>
    <w:bookmarkStart w:name="z8" w:id="1"/>
    <w:p>
      <w:pPr>
        <w:spacing w:after="0"/>
        <w:ind w:left="0"/>
        <w:jc w:val="both"/>
      </w:pPr>
      <w:r>
        <w:rPr>
          <w:rFonts w:ascii="Times New Roman"/>
          <w:b w:val="false"/>
          <w:i w:val="false"/>
          <w:color w:val="000000"/>
          <w:sz w:val="28"/>
        </w:rPr>
        <w:t xml:space="preserve">
      1. Сарқан ауданының әлеуметтік көмек көрсетудің, оның мөлшерлерін белгілеудің және мұқтаж азаматтардың жекелеген санаттарының тізбесін айқындаудың қағидалары осы шешімнің </w:t>
      </w:r>
      <w:r>
        <w:rPr>
          <w:rFonts w:ascii="Times New Roman"/>
          <w:b w:val="false"/>
          <w:i w:val="false"/>
          <w:color w:val="000000"/>
          <w:sz w:val="28"/>
        </w:rPr>
        <w:t>1-қосымшасына</w:t>
      </w:r>
      <w:r>
        <w:rPr>
          <w:rFonts w:ascii="Times New Roman"/>
          <w:b w:val="false"/>
          <w:i w:val="false"/>
          <w:color w:val="000000"/>
          <w:sz w:val="28"/>
        </w:rPr>
        <w:t xml:space="preserve"> сәйкес бекітілсін.</w:t>
      </w:r>
    </w:p>
    <w:bookmarkEnd w:id="1"/>
    <w:bookmarkStart w:name="z9" w:id="2"/>
    <w:p>
      <w:pPr>
        <w:spacing w:after="0"/>
        <w:ind w:left="0"/>
        <w:jc w:val="both"/>
      </w:pPr>
      <w:r>
        <w:rPr>
          <w:rFonts w:ascii="Times New Roman"/>
          <w:b w:val="false"/>
          <w:i w:val="false"/>
          <w:color w:val="000000"/>
          <w:sz w:val="28"/>
        </w:rPr>
        <w:t xml:space="preserve">
      2. Осы шешімнің </w:t>
      </w:r>
      <w:r>
        <w:rPr>
          <w:rFonts w:ascii="Times New Roman"/>
          <w:b w:val="false"/>
          <w:i w:val="false"/>
          <w:color w:val="000000"/>
          <w:sz w:val="28"/>
        </w:rPr>
        <w:t>2-қосымшасына</w:t>
      </w:r>
      <w:r>
        <w:rPr>
          <w:rFonts w:ascii="Times New Roman"/>
          <w:b w:val="false"/>
          <w:i w:val="false"/>
          <w:color w:val="000000"/>
          <w:sz w:val="28"/>
        </w:rPr>
        <w:t xml:space="preserve"> сәйкес Алматы облысы Сарқан аудандық мәслихатының кейбір шешімдерінің күші жойылды деп танылсын.</w:t>
      </w:r>
    </w:p>
    <w:bookmarkEnd w:id="2"/>
    <w:bookmarkStart w:name="z10" w:id="3"/>
    <w:p>
      <w:pPr>
        <w:spacing w:after="0"/>
        <w:ind w:left="0"/>
        <w:jc w:val="both"/>
      </w:pPr>
      <w:r>
        <w:rPr>
          <w:rFonts w:ascii="Times New Roman"/>
          <w:b w:val="false"/>
          <w:i w:val="false"/>
          <w:color w:val="000000"/>
          <w:sz w:val="28"/>
        </w:rPr>
        <w:t>
      3. Осы шешімнің орындалуын бақылау Сарқан ауданының әкімінің жетекшілік ететін орынбасарына жүктелсін (келісім бойынша).</w:t>
      </w:r>
    </w:p>
    <w:bookmarkEnd w:id="3"/>
    <w:bookmarkStart w:name="z11" w:id="4"/>
    <w:p>
      <w:pPr>
        <w:spacing w:after="0"/>
        <w:ind w:left="0"/>
        <w:jc w:val="both"/>
      </w:pPr>
      <w:r>
        <w:rPr>
          <w:rFonts w:ascii="Times New Roman"/>
          <w:b w:val="false"/>
          <w:i w:val="false"/>
          <w:color w:val="000000"/>
          <w:sz w:val="28"/>
        </w:rPr>
        <w:t>
      4. Осы шешім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Сарқан аудандық мәслихатының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Разбеков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Сарқан аудандық мәслихаты 2023 жылғы 8 желтоқсандағы № 16-64 шешіміне 1 қосымша</w:t>
            </w:r>
          </w:p>
        </w:tc>
      </w:tr>
    </w:tbl>
    <w:bookmarkStart w:name="z15" w:id="5"/>
    <w:p>
      <w:pPr>
        <w:spacing w:after="0"/>
        <w:ind w:left="0"/>
        <w:jc w:val="left"/>
      </w:pPr>
      <w:r>
        <w:rPr>
          <w:rFonts w:ascii="Times New Roman"/>
          <w:b/>
          <w:i w:val="false"/>
          <w:color w:val="000000"/>
        </w:rPr>
        <w:t xml:space="preserve"> Сарқан ауданының әлеуметтік көмек көрсетудің, оның мөлшерлерін белгілеудің және мұқтаж азаматтардың жекелеген санаттарының тізбесін айқындаудың қағидалары</w:t>
      </w:r>
    </w:p>
    <w:bookmarkEnd w:id="5"/>
    <w:bookmarkStart w:name="z16" w:id="6"/>
    <w:p>
      <w:pPr>
        <w:spacing w:after="0"/>
        <w:ind w:left="0"/>
        <w:jc w:val="left"/>
      </w:pPr>
      <w:r>
        <w:rPr>
          <w:rFonts w:ascii="Times New Roman"/>
          <w:b/>
          <w:i w:val="false"/>
          <w:color w:val="000000"/>
        </w:rPr>
        <w:t xml:space="preserve"> 1-тарау. Жалпы ережелер</w:t>
      </w:r>
    </w:p>
    <w:bookmarkEnd w:id="6"/>
    <w:bookmarkStart w:name="z17" w:id="7"/>
    <w:p>
      <w:pPr>
        <w:spacing w:after="0"/>
        <w:ind w:left="0"/>
        <w:jc w:val="both"/>
      </w:pPr>
      <w:r>
        <w:rPr>
          <w:rFonts w:ascii="Times New Roman"/>
          <w:b w:val="false"/>
          <w:i w:val="false"/>
          <w:color w:val="000000"/>
          <w:sz w:val="28"/>
        </w:rPr>
        <w:t xml:space="preserve">
      1.Осы Сарқан ауданының әлеуметтік көмек көрсетудің, оның мөлшерлерін белгілеудің және мұқтаж азаматтардың жекелеген санаттарының тізбесін айқындаудың қағидалары (бұдан әрі – Қағидалар)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2023 жылғы 30 маусымдағы </w:t>
      </w:r>
      <w:r>
        <w:rPr>
          <w:rFonts w:ascii="Times New Roman"/>
          <w:b w:val="false"/>
          <w:i w:val="false"/>
          <w:color w:val="000000"/>
          <w:sz w:val="28"/>
        </w:rPr>
        <w:t>№ 523</w:t>
      </w:r>
      <w:r>
        <w:rPr>
          <w:rFonts w:ascii="Times New Roman"/>
          <w:b w:val="false"/>
          <w:i w:val="false"/>
          <w:color w:val="000000"/>
          <w:sz w:val="28"/>
        </w:rPr>
        <w:t xml:space="preserve"> Қазақстан Республикасы Үкіметінің қаулысына (бұдан әрі – Үлгілік Қағидалар) сәйкес әзірленді және әлеуметтік көмек көрсетудің, оның мөлшерлерін белгілеудің және мұқтаж азаматтардың жекелеген санаттарының тізбесін айқындаудың тәртібін белгілейді.</w:t>
      </w:r>
    </w:p>
    <w:bookmarkEnd w:id="7"/>
    <w:bookmarkStart w:name="z18" w:id="8"/>
    <w:p>
      <w:pPr>
        <w:spacing w:after="0"/>
        <w:ind w:left="0"/>
        <w:jc w:val="both"/>
      </w:pPr>
      <w:r>
        <w:rPr>
          <w:rFonts w:ascii="Times New Roman"/>
          <w:b w:val="false"/>
          <w:i w:val="false"/>
          <w:color w:val="000000"/>
          <w:sz w:val="28"/>
        </w:rPr>
        <w:t>
      2. Осы Қағидаларда пайдаланылатын негізгі терминдер мен ұғымдар:</w:t>
      </w:r>
    </w:p>
    <w:bookmarkEnd w:id="8"/>
    <w:p>
      <w:pPr>
        <w:spacing w:after="0"/>
        <w:ind w:left="0"/>
        <w:jc w:val="both"/>
      </w:pPr>
      <w:r>
        <w:rPr>
          <w:rFonts w:ascii="Times New Roman"/>
          <w:b w:val="false"/>
          <w:i w:val="false"/>
          <w:color w:val="000000"/>
          <w:sz w:val="28"/>
        </w:rPr>
        <w:t>
      1)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 көрсету, мемлекеттік қызметтер көрсетуге өтініштерді қабылдау және олардың нәтижелерін көрсетілетін қызметті алушыға беру жөніндегі жұмысты "бір терезе" қағидаты бойынша ұйымдастыру, мемлекеттік қызметтерді электрондық нысанда көрсетуді қамтамасыз ету үшін Қазақстан Республикасы Үкіметінің шешімі бойынша құрылған заңды тұлға;</w:t>
      </w:r>
    </w:p>
    <w:p>
      <w:pPr>
        <w:spacing w:after="0"/>
        <w:ind w:left="0"/>
        <w:jc w:val="both"/>
      </w:pPr>
      <w:r>
        <w:rPr>
          <w:rFonts w:ascii="Times New Roman"/>
          <w:b w:val="false"/>
          <w:i w:val="false"/>
          <w:color w:val="000000"/>
          <w:sz w:val="28"/>
        </w:rPr>
        <w:t>
      2) арнайы комиссия – мұқтаж азаматтардың жекелеген санаттарына әлеуметтік көмек алуға үміткер адамның (отбасының) өтінішін қарау бойынша Сарқан ауданы әкімінің шешімімен құрылатын комиссия;</w:t>
      </w:r>
    </w:p>
    <w:p>
      <w:pPr>
        <w:spacing w:after="0"/>
        <w:ind w:left="0"/>
        <w:jc w:val="both"/>
      </w:pPr>
      <w:r>
        <w:rPr>
          <w:rFonts w:ascii="Times New Roman"/>
          <w:b w:val="false"/>
          <w:i w:val="false"/>
          <w:color w:val="000000"/>
          <w:sz w:val="28"/>
        </w:rPr>
        <w:t>
      3) әлеуметтік көмек – жергілікті атқарушы орган (бұдан әрі – ЖАО) мұқтаж азаматтардың жекелеген санаттарына (бұдан әрі – алушылар), сондай-ақ атаулы күндер мен мереке күндеріне орай ақшалай немесе заттай нысанда көрсететін көмек;</w:t>
      </w:r>
    </w:p>
    <w:p>
      <w:pPr>
        <w:spacing w:after="0"/>
        <w:ind w:left="0"/>
        <w:jc w:val="both"/>
      </w:pPr>
      <w:r>
        <w:rPr>
          <w:rFonts w:ascii="Times New Roman"/>
          <w:b w:val="false"/>
          <w:i w:val="false"/>
          <w:color w:val="000000"/>
          <w:sz w:val="28"/>
        </w:rPr>
        <w:t>
      4) әлеуметтік көмек көрсету жөніндегі уәкілетті орган – "Сарқан ауданының жұмыспен қамту және әлеуметтік бағдарламалар бөлімі" мемлекеттік мекемесі;</w:t>
      </w:r>
    </w:p>
    <w:p>
      <w:pPr>
        <w:spacing w:after="0"/>
        <w:ind w:left="0"/>
        <w:jc w:val="both"/>
      </w:pPr>
      <w:r>
        <w:rPr>
          <w:rFonts w:ascii="Times New Roman"/>
          <w:b w:val="false"/>
          <w:i w:val="false"/>
          <w:color w:val="000000"/>
          <w:sz w:val="28"/>
        </w:rPr>
        <w:t>
      5) әлеуметтік көмек төлеу жөніндегі уәкілетті ұйым – екінші деңгейдегі банктер, банк операцияларының тиісті түрлеріне қаржы нарығы мен қаржы ұйымдарын реттеу, бақылау және қадағалау жөніндегі уәкілетті органның лицензиясы бар ұйымдар, "Қазпошта" акционерлік қоғамының аумақтық бөлімшелері;</w:t>
      </w:r>
    </w:p>
    <w:p>
      <w:pPr>
        <w:spacing w:after="0"/>
        <w:ind w:left="0"/>
        <w:jc w:val="both"/>
      </w:pPr>
      <w:r>
        <w:rPr>
          <w:rFonts w:ascii="Times New Roman"/>
          <w:b w:val="false"/>
          <w:i w:val="false"/>
          <w:color w:val="000000"/>
          <w:sz w:val="28"/>
        </w:rPr>
        <w:t xml:space="preserve">
      6) ең төмен күнкөріс деңгейі – "Қазақстан Республикасының Стратегиялық жоспарлау және реформалар агенттігі Ұлттық статистика бюросының Жетісу облысы бойынша департаменті" республикалық мемлекеттік мекемесі есептейтін шамасы бойынша ең төменгі тұтыну себетінің құнына тең, бір адамға шаққандағы ең төмен ақшалай кіріс; </w:t>
      </w:r>
    </w:p>
    <w:p>
      <w:pPr>
        <w:spacing w:after="0"/>
        <w:ind w:left="0"/>
        <w:jc w:val="both"/>
      </w:pPr>
      <w:r>
        <w:rPr>
          <w:rFonts w:ascii="Times New Roman"/>
          <w:b w:val="false"/>
          <w:i w:val="false"/>
          <w:color w:val="000000"/>
          <w:sz w:val="28"/>
        </w:rPr>
        <w:t>
      7) жан басына шаққандағы орташа кіріс – отбасының бір айдағы жиынтық кірісінің отбасының әрбір мүшесіне тура келетін үлесі;</w:t>
      </w:r>
    </w:p>
    <w:bookmarkStart w:name="z19" w:id="9"/>
    <w:p>
      <w:pPr>
        <w:spacing w:after="0"/>
        <w:ind w:left="0"/>
        <w:jc w:val="both"/>
      </w:pPr>
      <w:r>
        <w:rPr>
          <w:rFonts w:ascii="Times New Roman"/>
          <w:b w:val="false"/>
          <w:i w:val="false"/>
          <w:color w:val="000000"/>
          <w:sz w:val="28"/>
        </w:rPr>
        <w:t>
      8) мереке күндері – Қазақстан Республикасының ұлттық және мемлекеттік мереке күндері;</w:t>
      </w:r>
    </w:p>
    <w:bookmarkEnd w:id="9"/>
    <w:bookmarkStart w:name="z20" w:id="10"/>
    <w:p>
      <w:pPr>
        <w:spacing w:after="0"/>
        <w:ind w:left="0"/>
        <w:jc w:val="both"/>
      </w:pPr>
      <w:r>
        <w:rPr>
          <w:rFonts w:ascii="Times New Roman"/>
          <w:b w:val="false"/>
          <w:i w:val="false"/>
          <w:color w:val="000000"/>
          <w:sz w:val="28"/>
        </w:rPr>
        <w:t>
      9) мерекелік күндер (бұдан әрі – атаулы күндер) – Қазақстан Республикасының кәсіптік және өзге де мерекелері;</w:t>
      </w:r>
    </w:p>
    <w:bookmarkEnd w:id="10"/>
    <w:bookmarkStart w:name="z21" w:id="11"/>
    <w:p>
      <w:pPr>
        <w:spacing w:after="0"/>
        <w:ind w:left="0"/>
        <w:jc w:val="both"/>
      </w:pPr>
      <w:r>
        <w:rPr>
          <w:rFonts w:ascii="Times New Roman"/>
          <w:b w:val="false"/>
          <w:i w:val="false"/>
          <w:color w:val="000000"/>
          <w:sz w:val="28"/>
        </w:rPr>
        <w:t>
      10) уәкілетті мемлекеттік орган – Қазақстан Республикасының Еңбек және халықты әлеуметтік қорғау министрлігі;</w:t>
      </w:r>
    </w:p>
    <w:bookmarkEnd w:id="11"/>
    <w:bookmarkStart w:name="z22" w:id="12"/>
    <w:p>
      <w:pPr>
        <w:spacing w:after="0"/>
        <w:ind w:left="0"/>
        <w:jc w:val="both"/>
      </w:pPr>
      <w:r>
        <w:rPr>
          <w:rFonts w:ascii="Times New Roman"/>
          <w:b w:val="false"/>
          <w:i w:val="false"/>
          <w:color w:val="000000"/>
          <w:sz w:val="28"/>
        </w:rPr>
        <w:t>
      11) учаскелік комиссия – атаулы әлеуметтік көмек алуға өтініш жасаған тұлғалардың (отбасылардың) материалдық жағдайын зерттеп-қарау үшін Сарқан ауданы әкімінің шешімімен құрылатын комиссия;</w:t>
      </w:r>
    </w:p>
    <w:bookmarkEnd w:id="12"/>
    <w:bookmarkStart w:name="z23" w:id="13"/>
    <w:p>
      <w:pPr>
        <w:spacing w:after="0"/>
        <w:ind w:left="0"/>
        <w:jc w:val="both"/>
      </w:pPr>
      <w:r>
        <w:rPr>
          <w:rFonts w:ascii="Times New Roman"/>
          <w:b w:val="false"/>
          <w:i w:val="false"/>
          <w:color w:val="000000"/>
          <w:sz w:val="28"/>
        </w:rPr>
        <w:t>
      12) шекті мөлшер – әлеуметтік көмектің бекітілген ең жоғары мөлшері;</w:t>
      </w:r>
    </w:p>
    <w:bookmarkEnd w:id="13"/>
    <w:bookmarkStart w:name="z24" w:id="14"/>
    <w:p>
      <w:pPr>
        <w:spacing w:after="0"/>
        <w:ind w:left="0"/>
        <w:jc w:val="both"/>
      </w:pPr>
      <w:r>
        <w:rPr>
          <w:rFonts w:ascii="Times New Roman"/>
          <w:b w:val="false"/>
          <w:i w:val="false"/>
          <w:color w:val="000000"/>
          <w:sz w:val="28"/>
        </w:rPr>
        <w:t>
      13) цифрлық құжаттар сервисі – "электрондық үкімет" ақпараттық-коммуникациялық инфрақұрылымының операторға бекітіп берілген және ақпараттандыру объектілерінен алынған мәліметтер негізінде қалыптастырылған электрондық түрдегі құжаттарды көрсетуге және пайдалануға арналған объектісі;</w:t>
      </w:r>
    </w:p>
    <w:bookmarkEnd w:id="14"/>
    <w:bookmarkStart w:name="z25" w:id="15"/>
    <w:p>
      <w:pPr>
        <w:spacing w:after="0"/>
        <w:ind w:left="0"/>
        <w:jc w:val="both"/>
      </w:pPr>
      <w:r>
        <w:rPr>
          <w:rFonts w:ascii="Times New Roman"/>
          <w:b w:val="false"/>
          <w:i w:val="false"/>
          <w:color w:val="000000"/>
          <w:sz w:val="28"/>
        </w:rPr>
        <w:t>
      14) "электрондық үкімет" веб-порталы (бұдан әрі – портал) – нормативтік құқықтық базаны қоса алғанда, барлық шоғырландырылған үкіметтік ақпаратқа және электрондық нысанда көрсетілетін мемлекеттік және өзге де қызметтерге қол жеткізудің "ортақ терезесі" дегенді білдіретін ақпараттандыру объектісі;</w:t>
      </w:r>
    </w:p>
    <w:bookmarkEnd w:id="15"/>
    <w:bookmarkStart w:name="z26" w:id="16"/>
    <w:p>
      <w:pPr>
        <w:spacing w:after="0"/>
        <w:ind w:left="0"/>
        <w:jc w:val="both"/>
      </w:pPr>
      <w:r>
        <w:rPr>
          <w:rFonts w:ascii="Times New Roman"/>
          <w:b w:val="false"/>
          <w:i w:val="false"/>
          <w:color w:val="000000"/>
          <w:sz w:val="28"/>
        </w:rPr>
        <w:t>
      15) электрондық цифрлық қолтаңба (бұдан әрі – ЭЦҚ) – электрондық цифрлық қолтаңба құралдарымен жасалған және электрондық құжаттың анықтығын, оның тиесілігін және мазмұнының өзгермейтіндігін растайтын электрондық цифрлық нышандар жиынтығы.</w:t>
      </w:r>
    </w:p>
    <w:bookmarkEnd w:id="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2-тармақ жаңа редакцияда - Жетісу облысы Сарқан аудандық мәслихатының 09.12.2024 </w:t>
      </w:r>
      <w:r>
        <w:rPr>
          <w:rFonts w:ascii="Times New Roman"/>
          <w:b w:val="false"/>
          <w:i w:val="false"/>
          <w:color w:val="000000"/>
          <w:sz w:val="28"/>
        </w:rPr>
        <w:t>№ 33-132</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Қазақстан Республикасының Әлеуметтік кодексі 71-бабының </w:t>
      </w:r>
      <w:r>
        <w:rPr>
          <w:rFonts w:ascii="Times New Roman"/>
          <w:b w:val="false"/>
          <w:i w:val="false"/>
          <w:color w:val="000000"/>
          <w:sz w:val="28"/>
        </w:rPr>
        <w:t>4-тармағында</w:t>
      </w:r>
      <w:r>
        <w:rPr>
          <w:rFonts w:ascii="Times New Roman"/>
          <w:b w:val="false"/>
          <w:i w:val="false"/>
          <w:color w:val="000000"/>
          <w:sz w:val="28"/>
        </w:rPr>
        <w:t xml:space="preserve">, 170-бабының </w:t>
      </w:r>
      <w:r>
        <w:rPr>
          <w:rFonts w:ascii="Times New Roman"/>
          <w:b w:val="false"/>
          <w:i w:val="false"/>
          <w:color w:val="000000"/>
          <w:sz w:val="28"/>
        </w:rPr>
        <w:t>3-тармағында</w:t>
      </w:r>
      <w:r>
        <w:rPr>
          <w:rFonts w:ascii="Times New Roman"/>
          <w:b w:val="false"/>
          <w:i w:val="false"/>
          <w:color w:val="000000"/>
          <w:sz w:val="28"/>
        </w:rPr>
        <w:t xml:space="preserve">, 229-бабының </w:t>
      </w:r>
      <w:r>
        <w:rPr>
          <w:rFonts w:ascii="Times New Roman"/>
          <w:b w:val="false"/>
          <w:i w:val="false"/>
          <w:color w:val="000000"/>
          <w:sz w:val="28"/>
        </w:rPr>
        <w:t>3-тармағында</w:t>
      </w:r>
      <w:r>
        <w:rPr>
          <w:rFonts w:ascii="Times New Roman"/>
          <w:b w:val="false"/>
          <w:i w:val="false"/>
          <w:color w:val="000000"/>
          <w:sz w:val="28"/>
        </w:rPr>
        <w:t xml:space="preserve">, "Ардагерлер туралы" Қазақстан Республикасының Заңы (бұдан әрі - Заң) 10-бабының 1-тармағының </w:t>
      </w:r>
      <w:r>
        <w:rPr>
          <w:rFonts w:ascii="Times New Roman"/>
          <w:b w:val="false"/>
          <w:i w:val="false"/>
          <w:color w:val="000000"/>
          <w:sz w:val="28"/>
        </w:rPr>
        <w:t>2) тармақшасында</w:t>
      </w:r>
      <w:r>
        <w:rPr>
          <w:rFonts w:ascii="Times New Roman"/>
          <w:b w:val="false"/>
          <w:i w:val="false"/>
          <w:color w:val="000000"/>
          <w:sz w:val="28"/>
        </w:rPr>
        <w:t xml:space="preserve">, 11-бабының 1-тармағының </w:t>
      </w:r>
      <w:r>
        <w:rPr>
          <w:rFonts w:ascii="Times New Roman"/>
          <w:b w:val="false"/>
          <w:i w:val="false"/>
          <w:color w:val="000000"/>
          <w:sz w:val="28"/>
        </w:rPr>
        <w:t>2) тармақшасында</w:t>
      </w:r>
      <w:r>
        <w:rPr>
          <w:rFonts w:ascii="Times New Roman"/>
          <w:b w:val="false"/>
          <w:i w:val="false"/>
          <w:color w:val="000000"/>
          <w:sz w:val="28"/>
        </w:rPr>
        <w:t xml:space="preserve">, 12-бабының 1-тармағының </w:t>
      </w:r>
      <w:r>
        <w:rPr>
          <w:rFonts w:ascii="Times New Roman"/>
          <w:b w:val="false"/>
          <w:i w:val="false"/>
          <w:color w:val="000000"/>
          <w:sz w:val="28"/>
        </w:rPr>
        <w:t>2) тармақшасында</w:t>
      </w:r>
      <w:r>
        <w:rPr>
          <w:rFonts w:ascii="Times New Roman"/>
          <w:b w:val="false"/>
          <w:i w:val="false"/>
          <w:color w:val="000000"/>
          <w:sz w:val="28"/>
        </w:rPr>
        <w:t xml:space="preserve">, 13-бабының </w:t>
      </w:r>
      <w:r>
        <w:rPr>
          <w:rFonts w:ascii="Times New Roman"/>
          <w:b w:val="false"/>
          <w:i w:val="false"/>
          <w:color w:val="000000"/>
          <w:sz w:val="28"/>
        </w:rPr>
        <w:t>2) тармақшасында</w:t>
      </w:r>
      <w:r>
        <w:rPr>
          <w:rFonts w:ascii="Times New Roman"/>
          <w:b w:val="false"/>
          <w:i w:val="false"/>
          <w:color w:val="000000"/>
          <w:sz w:val="28"/>
        </w:rPr>
        <w:t xml:space="preserve">, </w:t>
      </w:r>
      <w:r>
        <w:rPr>
          <w:rFonts w:ascii="Times New Roman"/>
          <w:b w:val="false"/>
          <w:i w:val="false"/>
          <w:color w:val="000000"/>
          <w:sz w:val="28"/>
        </w:rPr>
        <w:t>17-бабында</w:t>
      </w:r>
      <w:r>
        <w:rPr>
          <w:rFonts w:ascii="Times New Roman"/>
          <w:b w:val="false"/>
          <w:i w:val="false"/>
          <w:color w:val="000000"/>
          <w:sz w:val="28"/>
        </w:rPr>
        <w:t xml:space="preserve"> көрсетілген тұлғаларға әлеуметтік көмек осы Қағидаларда көзделген тәртіппен көрсетіледі.</w:t>
      </w:r>
    </w:p>
    <w:bookmarkStart w:name="z31" w:id="17"/>
    <w:p>
      <w:pPr>
        <w:spacing w:after="0"/>
        <w:ind w:left="0"/>
        <w:jc w:val="both"/>
      </w:pPr>
      <w:r>
        <w:rPr>
          <w:rFonts w:ascii="Times New Roman"/>
          <w:b w:val="false"/>
          <w:i w:val="false"/>
          <w:color w:val="000000"/>
          <w:sz w:val="28"/>
        </w:rPr>
        <w:t>
      4. Әлеуметтік көмек бір рет және (немесе) мезгіл-мезгіл (ай сайын, жылына 1 рет) көрсетіледі.</w:t>
      </w:r>
    </w:p>
    <w:bookmarkEnd w:id="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Жетісу облысы Сарқан аудандық мәслихатының 07.04.2025 </w:t>
      </w:r>
      <w:r>
        <w:rPr>
          <w:rFonts w:ascii="Times New Roman"/>
          <w:b w:val="false"/>
          <w:i w:val="false"/>
          <w:color w:val="000000"/>
          <w:sz w:val="28"/>
        </w:rPr>
        <w:t>№ 39-156</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32" w:id="18"/>
    <w:p>
      <w:pPr>
        <w:spacing w:after="0"/>
        <w:ind w:left="0"/>
        <w:jc w:val="both"/>
      </w:pPr>
      <w:r>
        <w:rPr>
          <w:rFonts w:ascii="Times New Roman"/>
          <w:b w:val="false"/>
          <w:i w:val="false"/>
          <w:color w:val="000000"/>
          <w:sz w:val="28"/>
        </w:rPr>
        <w:t>
      5.Біржолғы әлеуметтік көмек көрсету үшін атаулы күндер мен мереке күндерінің тізбесі:</w:t>
      </w:r>
    </w:p>
    <w:bookmarkEnd w:id="18"/>
    <w:bookmarkStart w:name="z33" w:id="19"/>
    <w:p>
      <w:pPr>
        <w:spacing w:after="0"/>
        <w:ind w:left="0"/>
        <w:jc w:val="both"/>
      </w:pPr>
      <w:r>
        <w:rPr>
          <w:rFonts w:ascii="Times New Roman"/>
          <w:b w:val="false"/>
          <w:i w:val="false"/>
          <w:color w:val="000000"/>
          <w:sz w:val="28"/>
        </w:rPr>
        <w:t>
      1)15 ақпан - Кеңес әскерлерінің Ауғанстаннан шығарылған күні;</w:t>
      </w:r>
    </w:p>
    <w:bookmarkEnd w:id="19"/>
    <w:bookmarkStart w:name="z34" w:id="20"/>
    <w:p>
      <w:pPr>
        <w:spacing w:after="0"/>
        <w:ind w:left="0"/>
        <w:jc w:val="both"/>
      </w:pPr>
      <w:r>
        <w:rPr>
          <w:rFonts w:ascii="Times New Roman"/>
          <w:b w:val="false"/>
          <w:i w:val="false"/>
          <w:color w:val="000000"/>
          <w:sz w:val="28"/>
        </w:rPr>
        <w:t>
      2)26 сәуір– Халықаралық Чернобыль атом электр станциясындағы апат құрбандарын еске алу күні;</w:t>
      </w:r>
    </w:p>
    <w:bookmarkEnd w:id="20"/>
    <w:bookmarkStart w:name="z35" w:id="21"/>
    <w:p>
      <w:pPr>
        <w:spacing w:after="0"/>
        <w:ind w:left="0"/>
        <w:jc w:val="both"/>
      </w:pPr>
      <w:r>
        <w:rPr>
          <w:rFonts w:ascii="Times New Roman"/>
          <w:b w:val="false"/>
          <w:i w:val="false"/>
          <w:color w:val="000000"/>
          <w:sz w:val="28"/>
        </w:rPr>
        <w:t>
      3) 9 мамыр – Ұлы Отан соғысындағы Жеңіс күні;</w:t>
      </w:r>
    </w:p>
    <w:bookmarkEnd w:id="21"/>
    <w:bookmarkStart w:name="z36" w:id="22"/>
    <w:p>
      <w:pPr>
        <w:spacing w:after="0"/>
        <w:ind w:left="0"/>
        <w:jc w:val="both"/>
      </w:pPr>
      <w:r>
        <w:rPr>
          <w:rFonts w:ascii="Times New Roman"/>
          <w:b w:val="false"/>
          <w:i w:val="false"/>
          <w:color w:val="000000"/>
          <w:sz w:val="28"/>
        </w:rPr>
        <w:t>
      4) 29 тамыз – Семей ядролық сынақ полигонының жабылу күні;</w:t>
      </w:r>
    </w:p>
    <w:bookmarkEnd w:id="22"/>
    <w:bookmarkStart w:name="z37" w:id="23"/>
    <w:p>
      <w:pPr>
        <w:spacing w:after="0"/>
        <w:ind w:left="0"/>
        <w:jc w:val="both"/>
      </w:pPr>
      <w:r>
        <w:rPr>
          <w:rFonts w:ascii="Times New Roman"/>
          <w:b w:val="false"/>
          <w:i w:val="false"/>
          <w:color w:val="000000"/>
          <w:sz w:val="28"/>
        </w:rPr>
        <w:t>
      5) 30 тамыз – Қазақстан Республикасының Конституция күні.</w:t>
      </w:r>
    </w:p>
    <w:bookmarkEnd w:id="23"/>
    <w:bookmarkStart w:name="z38" w:id="24"/>
    <w:p>
      <w:pPr>
        <w:spacing w:after="0"/>
        <w:ind w:left="0"/>
        <w:jc w:val="left"/>
      </w:pPr>
      <w:r>
        <w:rPr>
          <w:rFonts w:ascii="Times New Roman"/>
          <w:b/>
          <w:i w:val="false"/>
          <w:color w:val="000000"/>
        </w:rPr>
        <w:t xml:space="preserve"> 2-тарау. Әлеуметтік көмек алушылар санаттарының тізбесін айқындау және әлеуметтік көмектің мөлшерлерін белгілеу тәртібі</w:t>
      </w:r>
    </w:p>
    <w:bookmarkEnd w:id="24"/>
    <w:bookmarkStart w:name="z39" w:id="25"/>
    <w:p>
      <w:pPr>
        <w:spacing w:after="0"/>
        <w:ind w:left="0"/>
        <w:jc w:val="both"/>
      </w:pPr>
      <w:r>
        <w:rPr>
          <w:rFonts w:ascii="Times New Roman"/>
          <w:b w:val="false"/>
          <w:i w:val="false"/>
          <w:color w:val="000000"/>
          <w:sz w:val="28"/>
        </w:rPr>
        <w:t>
      6. Азаматтарды мұқтаждар санатына жатқызу үшін мыналар негіз болады:</w:t>
      </w:r>
    </w:p>
    <w:bookmarkEnd w:id="25"/>
    <w:bookmarkStart w:name="z29" w:id="26"/>
    <w:p>
      <w:pPr>
        <w:spacing w:after="0"/>
        <w:ind w:left="0"/>
        <w:jc w:val="both"/>
      </w:pPr>
      <w:r>
        <w:rPr>
          <w:rFonts w:ascii="Times New Roman"/>
          <w:b w:val="false"/>
          <w:i w:val="false"/>
          <w:color w:val="000000"/>
          <w:sz w:val="28"/>
        </w:rPr>
        <w:t>
      1) дүлей апат салдарынан азаматқа (отбасына) не оның мүлкіне зиян келуі;</w:t>
      </w:r>
    </w:p>
    <w:bookmarkEnd w:id="26"/>
    <w:p>
      <w:pPr>
        <w:spacing w:after="0"/>
        <w:ind w:left="0"/>
        <w:jc w:val="both"/>
      </w:pPr>
      <w:r>
        <w:rPr>
          <w:rFonts w:ascii="Times New Roman"/>
          <w:b w:val="false"/>
          <w:i w:val="false"/>
          <w:color w:val="000000"/>
          <w:sz w:val="28"/>
        </w:rPr>
        <w:t>
      2) өрт салдарынан азаматқа (отбасына) не оның мүлкіне зиян келуі;</w:t>
      </w:r>
    </w:p>
    <w:p>
      <w:pPr>
        <w:spacing w:after="0"/>
        <w:ind w:left="0"/>
        <w:jc w:val="both"/>
      </w:pPr>
      <w:r>
        <w:rPr>
          <w:rFonts w:ascii="Times New Roman"/>
          <w:b w:val="false"/>
          <w:i w:val="false"/>
          <w:color w:val="000000"/>
          <w:sz w:val="28"/>
        </w:rPr>
        <w:t>
      3) әлеуметтік маңызы бар аурудың болуы;</w:t>
      </w:r>
    </w:p>
    <w:p>
      <w:pPr>
        <w:spacing w:after="0"/>
        <w:ind w:left="0"/>
        <w:jc w:val="both"/>
      </w:pPr>
      <w:r>
        <w:rPr>
          <w:rFonts w:ascii="Times New Roman"/>
          <w:b w:val="false"/>
          <w:i w:val="false"/>
          <w:color w:val="000000"/>
          <w:sz w:val="28"/>
        </w:rPr>
        <w:t>
      4) жергілікті өкілді органдар ең төмен күнкөріс деңгейіне еселік қатынаста белгілеген шектен аспайтын жан басына шаққандағы орташа табыстың болуы;</w:t>
      </w:r>
    </w:p>
    <w:p>
      <w:pPr>
        <w:spacing w:after="0"/>
        <w:ind w:left="0"/>
        <w:jc w:val="both"/>
      </w:pPr>
      <w:r>
        <w:rPr>
          <w:rFonts w:ascii="Times New Roman"/>
          <w:b w:val="false"/>
          <w:i w:val="false"/>
          <w:color w:val="000000"/>
          <w:sz w:val="28"/>
        </w:rPr>
        <w:t>
      5) жетімдік, ата-ана қамқорлығының болмауы;</w:t>
      </w:r>
    </w:p>
    <w:p>
      <w:pPr>
        <w:spacing w:after="0"/>
        <w:ind w:left="0"/>
        <w:jc w:val="both"/>
      </w:pPr>
      <w:r>
        <w:rPr>
          <w:rFonts w:ascii="Times New Roman"/>
          <w:b w:val="false"/>
          <w:i w:val="false"/>
          <w:color w:val="000000"/>
          <w:sz w:val="28"/>
        </w:rPr>
        <w:t>
      6) жасының егде тартуына байланысты өзіне-өзі күтім жасай алмауы;</w:t>
      </w:r>
    </w:p>
    <w:p>
      <w:pPr>
        <w:spacing w:after="0"/>
        <w:ind w:left="0"/>
        <w:jc w:val="both"/>
      </w:pPr>
      <w:r>
        <w:rPr>
          <w:rFonts w:ascii="Times New Roman"/>
          <w:b w:val="false"/>
          <w:i w:val="false"/>
          <w:color w:val="000000"/>
          <w:sz w:val="28"/>
        </w:rPr>
        <w:t>
      7) бас бостандығынан айыру орындарынан босатылуы, пробация қызметінің есебінде болуы.</w:t>
      </w:r>
    </w:p>
    <w:p>
      <w:pPr>
        <w:spacing w:after="0"/>
        <w:ind w:left="0"/>
        <w:jc w:val="both"/>
      </w:pPr>
      <w:r>
        <w:rPr>
          <w:rFonts w:ascii="Times New Roman"/>
          <w:b w:val="false"/>
          <w:i w:val="false"/>
          <w:color w:val="000000"/>
          <w:sz w:val="28"/>
        </w:rPr>
        <w:t>
      Дүлей апат немесе өрт салдарынан мүлкіне залал келген болса, әлеуметтік көмек залал келген мүлік орналасқан жер бойынша меншік иесінің тіркелген жеріне қарамастан көрсетіледі.</w:t>
      </w:r>
    </w:p>
    <w:p>
      <w:pPr>
        <w:spacing w:after="0"/>
        <w:ind w:left="0"/>
        <w:jc w:val="both"/>
      </w:pPr>
      <w:r>
        <w:rPr>
          <w:rFonts w:ascii="Times New Roman"/>
          <w:b w:val="false"/>
          <w:i w:val="false"/>
          <w:color w:val="000000"/>
          <w:sz w:val="28"/>
        </w:rPr>
        <w:t>
      Әлеуметтік көмек көрсету және (немесе) адамның (отбасының) материалдық-тұрмыстық жағдайын зерттеп-қарау үшін жоғарыда көрсетілген негіздер бойынша көмек түрлерінің тізбесін жергілікті өкілді органдар бекітеді.</w:t>
      </w:r>
    </w:p>
    <w:p>
      <w:pPr>
        <w:spacing w:after="0"/>
        <w:ind w:left="0"/>
        <w:jc w:val="both"/>
      </w:pPr>
      <w:r>
        <w:rPr>
          <w:rFonts w:ascii="Times New Roman"/>
          <w:b w:val="false"/>
          <w:i w:val="false"/>
          <w:color w:val="000000"/>
          <w:sz w:val="28"/>
        </w:rPr>
        <w:t>
      Арнайы комиссиялар әлеуметтік көмек көрсету қажеттігі туралы қорытынды шығарған кезде жергілікті өкілді органдар бекіткен азаматтарды мұқтаждар санатына жатқызу негіздерінің тізбесін басшылыққа 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6-тармақ жаңа редакцияда - Жетісу облысы Сарқан аудандық мәслихатының 09.12.2024 </w:t>
      </w:r>
      <w:r>
        <w:rPr>
          <w:rFonts w:ascii="Times New Roman"/>
          <w:b w:val="false"/>
          <w:i w:val="false"/>
          <w:color w:val="000000"/>
          <w:sz w:val="28"/>
        </w:rPr>
        <w:t>№ 33-132</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Әлеуметтік көмек алушылардың санатының тізбесі және шекті мөлшерлері:</w:t>
      </w:r>
    </w:p>
    <w:p>
      <w:pPr>
        <w:spacing w:after="0"/>
        <w:ind w:left="0"/>
        <w:jc w:val="both"/>
      </w:pPr>
      <w:r>
        <w:rPr>
          <w:rFonts w:ascii="Times New Roman"/>
          <w:b w:val="false"/>
          <w:i w:val="false"/>
          <w:color w:val="000000"/>
          <w:sz w:val="28"/>
        </w:rPr>
        <w:t>
      1) Ұлы Отан соғысының ардагерлері - 509 (бес жүз тоғыз) айлық есептік көрсеткіш, жылына бір рет;</w:t>
      </w:r>
    </w:p>
    <w:p>
      <w:pPr>
        <w:spacing w:after="0"/>
        <w:ind w:left="0"/>
        <w:jc w:val="both"/>
      </w:pPr>
      <w:r>
        <w:rPr>
          <w:rFonts w:ascii="Times New Roman"/>
          <w:b w:val="false"/>
          <w:i w:val="false"/>
          <w:color w:val="000000"/>
          <w:sz w:val="28"/>
        </w:rPr>
        <w:t>
      2) Басқа мемлекеттердiң аумағындағы ұрыс қимылдарының ардагерлері:</w:t>
      </w:r>
    </w:p>
    <w:p>
      <w:pPr>
        <w:spacing w:after="0"/>
        <w:ind w:left="0"/>
        <w:jc w:val="both"/>
      </w:pPr>
      <w:r>
        <w:rPr>
          <w:rFonts w:ascii="Times New Roman"/>
          <w:b w:val="false"/>
          <w:i w:val="false"/>
          <w:color w:val="000000"/>
          <w:sz w:val="28"/>
        </w:rPr>
        <w:t>
      оқу жиындарына шақырылған және Ауғанстанға ұрыс қимылдары жүрiп жатқан кезеңде жiберiлген әскери мiндеттiлер - 50 (елу) айлық есептік көрсеткіш, жылына бір рет;</w:t>
      </w:r>
    </w:p>
    <w:p>
      <w:pPr>
        <w:spacing w:after="0"/>
        <w:ind w:left="0"/>
        <w:jc w:val="both"/>
      </w:pPr>
      <w:r>
        <w:rPr>
          <w:rFonts w:ascii="Times New Roman"/>
          <w:b w:val="false"/>
          <w:i w:val="false"/>
          <w:color w:val="000000"/>
          <w:sz w:val="28"/>
        </w:rPr>
        <w:t>
      Ауғанстанға ұрыс қимылдары жүрiп жатқан кезеңде осы елге жүк жеткiзу үшiн жiберiлген автомобиль батальондарының әскери қызметшiлерi - 50 (елу) айлық есептік көрсеткіш, жылына бір рет;</w:t>
      </w:r>
    </w:p>
    <w:p>
      <w:pPr>
        <w:spacing w:after="0"/>
        <w:ind w:left="0"/>
        <w:jc w:val="both"/>
      </w:pPr>
      <w:r>
        <w:rPr>
          <w:rFonts w:ascii="Times New Roman"/>
          <w:b w:val="false"/>
          <w:i w:val="false"/>
          <w:color w:val="000000"/>
          <w:sz w:val="28"/>
        </w:rPr>
        <w:t>
      бұрынғы КСР Одағының аумағынан Ауғанстанға жауынгерлiк тапсырмалармен ұшқан ұшу құрамының әскери қызметшiлерi - 50 (елу) айлық есептік көрсеткіш, жылына бір рет;</w:t>
      </w:r>
    </w:p>
    <w:p>
      <w:pPr>
        <w:spacing w:after="0"/>
        <w:ind w:left="0"/>
        <w:jc w:val="both"/>
      </w:pPr>
      <w:r>
        <w:rPr>
          <w:rFonts w:ascii="Times New Roman"/>
          <w:b w:val="false"/>
          <w:i w:val="false"/>
          <w:color w:val="000000"/>
          <w:sz w:val="28"/>
        </w:rPr>
        <w:t>
      Ауғанстандағы кеңестік әскери контингентке қызмет көрсеткен, ұрыс қимылдарын қамтамасыз етуге қатысу барысында жарақат алған немесе мертіккен жұмысшылар мен қызметшiлер - 50 (елу) айлық есептік көрсеткіш, жылына бір рет;</w:t>
      </w:r>
    </w:p>
    <w:p>
      <w:pPr>
        <w:spacing w:after="0"/>
        <w:ind w:left="0"/>
        <w:jc w:val="both"/>
      </w:pPr>
      <w:r>
        <w:rPr>
          <w:rFonts w:ascii="Times New Roman"/>
          <w:b w:val="false"/>
          <w:i w:val="false"/>
          <w:color w:val="000000"/>
          <w:sz w:val="28"/>
        </w:rPr>
        <w:t>
      1992 жылғы қыркүйек - 2001 жылғы ақпан аралығындағы кезеңде Тәжікстан-Ауғанстан учаскесінде Тәуелсіз Мемлекеттер Достастығының шекарасын күзетуді күшейту жөніндегі мемлекетаралық шарттар мен келісімдерге сәйкес міндеттерді орындаған Қазақстан Республикасының әскери қызметшілері - 50 (елу) айлық есептік көрсеткіш, жылына бір рет;</w:t>
      </w:r>
    </w:p>
    <w:p>
      <w:pPr>
        <w:spacing w:after="0"/>
        <w:ind w:left="0"/>
        <w:jc w:val="both"/>
      </w:pPr>
      <w:r>
        <w:rPr>
          <w:rFonts w:ascii="Times New Roman"/>
          <w:b w:val="false"/>
          <w:i w:val="false"/>
          <w:color w:val="000000"/>
          <w:sz w:val="28"/>
        </w:rPr>
        <w:t>
      2003 жылғы тамыз - 2008 жылғы қазан аралығындағы кезеңде Ирактағы халықаралық бітімгершілік операцияға бітімгерлер ретінде қатысқан Қазақстан Республикасының әскери қызметшілері - 50 (елу) айлық есептік көрсеткіш, жылына бір рет;</w:t>
      </w:r>
    </w:p>
    <w:p>
      <w:pPr>
        <w:spacing w:after="0"/>
        <w:ind w:left="0"/>
        <w:jc w:val="both"/>
      </w:pPr>
      <w:r>
        <w:rPr>
          <w:rFonts w:ascii="Times New Roman"/>
          <w:b w:val="false"/>
          <w:i w:val="false"/>
          <w:color w:val="000000"/>
          <w:sz w:val="28"/>
        </w:rPr>
        <w:t>
      1986 - 1991 жылдар аралығындағы кезеңде Таулы Қарабақтағы этносаралық қақтығысты реттеуге қатысқан әскери қызметшілер, сондай-ақ бұрынғы КСР Одағы ішкі істер және мемлекеттік қауіпсіздік органдарының басшы және қатардағы құрамының адамдары - 50 (елу) айлық есептік көрсеткіш, жылына бір рет.</w:t>
      </w:r>
    </w:p>
    <w:p>
      <w:pPr>
        <w:spacing w:after="0"/>
        <w:ind w:left="0"/>
        <w:jc w:val="both"/>
      </w:pPr>
      <w:r>
        <w:rPr>
          <w:rFonts w:ascii="Times New Roman"/>
          <w:b w:val="false"/>
          <w:i w:val="false"/>
          <w:color w:val="000000"/>
          <w:sz w:val="28"/>
        </w:rPr>
        <w:t>
      3) Жеңілдіктер бойынша Ұлы Отан соғысының ардагерлеріне теңестірілген ардагерлер:</w:t>
      </w:r>
    </w:p>
    <w:p>
      <w:pPr>
        <w:spacing w:after="0"/>
        <w:ind w:left="0"/>
        <w:jc w:val="both"/>
      </w:pPr>
      <w:r>
        <w:rPr>
          <w:rFonts w:ascii="Times New Roman"/>
          <w:b w:val="false"/>
          <w:i w:val="false"/>
          <w:color w:val="000000"/>
          <w:sz w:val="28"/>
        </w:rPr>
        <w:t>
      1986 - 1987 жылдары Чернобыль атом электр станциясындағы апаттың, азаматтық немесе әскери мақсаттағы объектiлердегi басқа да радиациялық апаттар мен авариялардың салдарларын жоюға қатысқан, сондай-ақ ядролық сынақтарға тiкелей қатысқан адамдар - 50 (елу) айлық есептік көрсеткіш, жылына бір рет;</w:t>
      </w:r>
    </w:p>
    <w:p>
      <w:pPr>
        <w:spacing w:after="0"/>
        <w:ind w:left="0"/>
        <w:jc w:val="both"/>
      </w:pPr>
      <w:r>
        <w:rPr>
          <w:rFonts w:ascii="Times New Roman"/>
          <w:b w:val="false"/>
          <w:i w:val="false"/>
          <w:color w:val="000000"/>
          <w:sz w:val="28"/>
        </w:rPr>
        <w:t>
      бұрынғы КСР Одағын қорғау, әскери қызметтің өзге де міндеттерін басқа кезеңдерде атқару кезінде жаралануы, контузия алуы, мертігуі салдарынан немесе майданда болуына байланысты, ауруға шалдығуы салдарынан мүгедектік белгіленген әскери қызметшілер - 26 (жиырма алты) айлық есептік көрсеткіш, жылына бір рет;</w:t>
      </w:r>
    </w:p>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объектілердегі басқа да радиациялық апаттар мен авариялардың, ядролық сынақтардың салдарынан мүгедектік белгіленген адамдар және мүгедектігі ата-анасының бірінің радиациялық сәуле алуымен генетикалық байланысты олардың балалары - 50 (елу) айлық есептік көрсеткіш, жылына бір рет.</w:t>
      </w:r>
    </w:p>
    <w:bookmarkStart w:name="z27" w:id="27"/>
    <w:p>
      <w:pPr>
        <w:spacing w:after="0"/>
        <w:ind w:left="0"/>
        <w:jc w:val="both"/>
      </w:pPr>
      <w:r>
        <w:rPr>
          <w:rFonts w:ascii="Times New Roman"/>
          <w:b w:val="false"/>
          <w:i w:val="false"/>
          <w:color w:val="000000"/>
          <w:sz w:val="28"/>
        </w:rPr>
        <w:t>
      4) Еңбек ардагерлері:</w:t>
      </w:r>
    </w:p>
    <w:bookmarkEnd w:id="27"/>
    <w:bookmarkStart w:name="z28" w:id="28"/>
    <w:p>
      <w:pPr>
        <w:spacing w:after="0"/>
        <w:ind w:left="0"/>
        <w:jc w:val="both"/>
      </w:pPr>
      <w:r>
        <w:rPr>
          <w:rFonts w:ascii="Times New Roman"/>
          <w:b w:val="false"/>
          <w:i w:val="false"/>
          <w:color w:val="000000"/>
          <w:sz w:val="28"/>
        </w:rPr>
        <w:t>
      Ұлы Отан соғысы жылдарында тылдағы қажырлы еңбегі мен мінсіз әскери қызметі үшін бұрынғы КСР Одағының ордендерімен және медальдарымен наградталған адамдар - 26 (жиырма алты) айлық есептік көрсеткіш, жылына бір рет;</w:t>
      </w:r>
    </w:p>
    <w:bookmarkEnd w:id="28"/>
    <w:p>
      <w:pPr>
        <w:spacing w:after="0"/>
        <w:ind w:left="0"/>
        <w:jc w:val="both"/>
      </w:pPr>
      <w:r>
        <w:rPr>
          <w:rFonts w:ascii="Times New Roman"/>
          <w:b w:val="false"/>
          <w:i w:val="false"/>
          <w:color w:val="000000"/>
          <w:sz w:val="28"/>
        </w:rPr>
        <w:t>
      1941 жылғы 22 маусым - 1945 жылғы 9 мамыр аралығында кемiнде алты ай жұмыс iстеген (қызмет өткерген) және Ұлы Отан соғысы жылдарында тылдағы қажырлы еңбегi мен мiнсiз әскери қызметі үшін бұрынғы КСР Одағының ордендерiмен және медальдарымен наградталмаған адамдар - 26 (жиырма алты) айлық есептік көрсеткіш, жылына бір рет.</w:t>
      </w:r>
    </w:p>
    <w:p>
      <w:pPr>
        <w:spacing w:after="0"/>
        <w:ind w:left="0"/>
        <w:jc w:val="both"/>
      </w:pPr>
      <w:r>
        <w:rPr>
          <w:rFonts w:ascii="Times New Roman"/>
          <w:b w:val="false"/>
          <w:i w:val="false"/>
          <w:color w:val="000000"/>
          <w:sz w:val="28"/>
        </w:rPr>
        <w:t>
      5) Басқа да адамдар:</w:t>
      </w:r>
    </w:p>
    <w:p>
      <w:pPr>
        <w:spacing w:after="0"/>
        <w:ind w:left="0"/>
        <w:jc w:val="both"/>
      </w:pPr>
      <w:r>
        <w:rPr>
          <w:rFonts w:ascii="Times New Roman"/>
          <w:b w:val="false"/>
          <w:i w:val="false"/>
          <w:color w:val="000000"/>
          <w:sz w:val="28"/>
        </w:rPr>
        <w:t>
      Ауғанстандағы немесе ұрыс қимылдары жүргiзiлген басқа да мемлекеттердегi ұрыс қимылдары кезiнде жаралануы, контузия алуы, мертігуі, ауруға шалдығуы салдарынан қаза тапқан (хабар-ошарсыз кеткен) немесе қайтыс болған әскери қызметшiлердiң отбасылары - 50 (елу) айлық есептік көрсеткіш, жылына бір рет;</w:t>
      </w:r>
    </w:p>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объектiлердегi басқа да радиациялық апаттар мен авариялардың салдарларын жою кезiнде қаза тапқан адамдардың отбасылары - 50 (елу) айлық есептік көрсеткіш, жылына бір рет;</w:t>
      </w:r>
    </w:p>
    <w:p>
      <w:pPr>
        <w:spacing w:after="0"/>
        <w:ind w:left="0"/>
        <w:jc w:val="both"/>
      </w:pPr>
      <w:r>
        <w:rPr>
          <w:rFonts w:ascii="Times New Roman"/>
          <w:b w:val="false"/>
          <w:i w:val="false"/>
          <w:color w:val="000000"/>
          <w:sz w:val="28"/>
        </w:rPr>
        <w:t>
      сәуле ауруының салдарынан қайтыс болғандардың немесе қайтыс болған мүгедектігі бар адамдардың, сондай-ақ қайтыс болуы белгіленген тәртіппен Чернобыль атом электр станциясындағы апаттың және азаматтық немесе әскери мақсаттағы объектілердегі басқа да радиациялық апаттар мен авариялардың және ядролық сынақтардың әсеріне байланысты болған азаматтардың отбасылары - 50 (елу) айлық есептік көрсеткіш, жылына бір рет;</w:t>
      </w:r>
    </w:p>
    <w:p>
      <w:pPr>
        <w:spacing w:after="0"/>
        <w:ind w:left="0"/>
        <w:jc w:val="both"/>
      </w:pPr>
      <w:r>
        <w:rPr>
          <w:rFonts w:ascii="Times New Roman"/>
          <w:b w:val="false"/>
          <w:i w:val="false"/>
          <w:color w:val="000000"/>
          <w:sz w:val="28"/>
        </w:rPr>
        <w:t>
      Ұлы Отан соғысы кезеңінде жаралануы, контузия алуы, мертігуі немесе ауруға шалдығуы салдарынан қайтыс болған мүгедектігі бар адамның немесе жеңілдіктер бойынша Ұлы Отан соғысы кезеңінде жаралануы, контузия алуы, мертігуі немесе ауруға шалдығуы салдарынан болған мүгедектігі бар адамдарға теңестірілген қайтыс болған адамның екінші рет некеге тұрмаған зайыбы (жұбайы), сондай-ақ жалпы ауруға шалдығуы, жұмыста мертігуі және басқа да себептер (құқыққа қарсы келетіндерді қоспағанда) салдарынан болған мүгедектігі бар адам деп танылған, қайтыс болған Ұлы Отан соғысы қатысушысының, партизанның, астыртын әрекет етушінің, "Ленинградты қорғағаны үшін" медалімен немесе "Қоршаудағы Ленинград тұрғыны" белгісімен наградталған азаматтың екінші рет некеге тұрмаған зайыбы (жұбайы) - 26 (жиырма алты) айлық есептік көрсеткіш, жылына бір рет;</w:t>
      </w:r>
    </w:p>
    <w:p>
      <w:pPr>
        <w:spacing w:after="0"/>
        <w:ind w:left="0"/>
        <w:jc w:val="both"/>
      </w:pPr>
      <w:r>
        <w:rPr>
          <w:rFonts w:ascii="Times New Roman"/>
          <w:b w:val="false"/>
          <w:i w:val="false"/>
          <w:color w:val="000000"/>
          <w:sz w:val="28"/>
        </w:rPr>
        <w:t xml:space="preserve">
      6) Әлеуметтік маңызы бар аурулардың салдарынан тыныс-тіршілігінің шектелуі деп танылған тұлғалар (отбасы): </w:t>
      </w:r>
    </w:p>
    <w:p>
      <w:pPr>
        <w:spacing w:after="0"/>
        <w:ind w:left="0"/>
        <w:jc w:val="both"/>
      </w:pPr>
      <w:r>
        <w:rPr>
          <w:rFonts w:ascii="Times New Roman"/>
          <w:b w:val="false"/>
          <w:i w:val="false"/>
          <w:color w:val="000000"/>
          <w:sz w:val="28"/>
        </w:rPr>
        <w:t>
      әлеуметтік маңызы бар ауруымен диспансерлік есепте тұрған адамдарға жан басына шаққандағы орташа кірісін есепке алмай - 7 (жеті) айлық есептік көрсеткіш, ай сайын;</w:t>
      </w:r>
    </w:p>
    <w:p>
      <w:pPr>
        <w:spacing w:after="0"/>
        <w:ind w:left="0"/>
        <w:jc w:val="both"/>
      </w:pPr>
      <w:r>
        <w:rPr>
          <w:rFonts w:ascii="Times New Roman"/>
          <w:b w:val="false"/>
          <w:i w:val="false"/>
          <w:color w:val="000000"/>
          <w:sz w:val="28"/>
        </w:rPr>
        <w:t>
      адамның иммунитет тапшылығы вирусын жұқтырған балалардың ата-аналарына немесе өзге де заңды өкілдеріне жан басына шаққандағы орташа кірісін есепке алмай, тиісті қаржы жылына арналған республикалық бюджет туралы Қазақстан Республикасының Заңында белгіленген ең төменгі күнкөріс деңгейінің 2 еселенген мөлшерінде, ай сайын;</w:t>
      </w:r>
    </w:p>
    <w:p>
      <w:pPr>
        <w:spacing w:after="0"/>
        <w:ind w:left="0"/>
        <w:jc w:val="both"/>
      </w:pPr>
      <w:r>
        <w:rPr>
          <w:rFonts w:ascii="Times New Roman"/>
          <w:b w:val="false"/>
          <w:i w:val="false"/>
          <w:color w:val="000000"/>
          <w:sz w:val="28"/>
        </w:rPr>
        <w:t>
      7) дүлей апаттың немесе өрттің салдарынан зардап шеккен осы мекенжайда тұрақты тұратын және тіркелген азаматтарға (отбасыларға) не оның мүлкіне зиян келтірген жағдайда, үш айдан кешіктірмей, жан басына шаққандағы орташа кірісін есепке алмай - 200 (екі жүз) айлық есептік көрсеткіш, жылына бір рет;</w:t>
      </w:r>
    </w:p>
    <w:p>
      <w:pPr>
        <w:spacing w:after="0"/>
        <w:ind w:left="0"/>
        <w:jc w:val="both"/>
      </w:pPr>
      <w:r>
        <w:rPr>
          <w:rFonts w:ascii="Times New Roman"/>
          <w:b w:val="false"/>
          <w:i w:val="false"/>
          <w:color w:val="000000"/>
          <w:sz w:val="28"/>
        </w:rPr>
        <w:t>
      8) мұқтаж азаматтарға (отбасыларға) ең төменгі күнкөріс деңгейі мөлшерінің бір еселік шегінен аспайтын (бас бостандығынан айыру орындарынан босатылған адамдарға, пробация қызметінің есебінде тұрған адамдарға) жан басына шаққандағы орташа кірісі есепке алынып - 15 (он бес) айлық есептік көрсеткіш, жылына бір рет;</w:t>
      </w:r>
    </w:p>
    <w:bookmarkStart w:name="z40" w:id="29"/>
    <w:p>
      <w:pPr>
        <w:spacing w:after="0"/>
        <w:ind w:left="0"/>
        <w:jc w:val="both"/>
      </w:pPr>
      <w:r>
        <w:rPr>
          <w:rFonts w:ascii="Times New Roman"/>
          <w:b w:val="false"/>
          <w:i w:val="false"/>
          <w:color w:val="000000"/>
          <w:sz w:val="28"/>
        </w:rPr>
        <w:t>
      9) әлеуметтік көмек тағайындауға жүгінген, жан басына шаққандағы орташа кірісі өтініш жасалған тоқсанның алдындағы облыс бойынша белгіленген ең төменгі күнкөріс деңгейі мөлшерінің бір еселік шегінен аспайтын, отбасы құрамында Қазақстан Республикасының жоғары, техникалық және кәсіптік, орта білімнен кейінгі білім беру ұйымдарының күндізгі бөлімдерінде оқитын балалары бар аз қамтылған отбасылар, табыстарын есепке алмай Қазақстан Республикасының жоғары, техникалық және кәсіптік, орта білімнен кейінгі білім беру ұйымдарының күндізгі бөлімдерінде оқитын жетім балалар және ата-анасының қамқорлығынсыз қалған балалар - 500 (бес жүз) айлық есептік көрсеткіш, бюджетте көзделген ағымдағы қаржы жылына арналған қаражат шегінде, жылына бір рет;</w:t>
      </w:r>
    </w:p>
    <w:bookmarkEnd w:id="29"/>
    <w:bookmarkStart w:name="z41" w:id="30"/>
    <w:p>
      <w:pPr>
        <w:spacing w:after="0"/>
        <w:ind w:left="0"/>
        <w:jc w:val="both"/>
      </w:pPr>
      <w:r>
        <w:rPr>
          <w:rFonts w:ascii="Times New Roman"/>
          <w:b w:val="false"/>
          <w:i w:val="false"/>
          <w:color w:val="000000"/>
          <w:sz w:val="28"/>
        </w:rPr>
        <w:t>
      10) жан басына шаққандағы орташа кірісі облыс бойынша ең төмен күнкөріс деңгейінің жетпіс пайыздық қатынасынан аспайтын, мектепке дейінгі білім беру ұйымдарында тәрбиеленетін және оқитын балалары бар отбасыларға - 5 (бес) айлық есептік көрсеткіш, ай сайын;</w:t>
      </w:r>
    </w:p>
    <w:bookmarkEnd w:id="30"/>
    <w:bookmarkStart w:name="z42" w:id="31"/>
    <w:p>
      <w:pPr>
        <w:spacing w:after="0"/>
        <w:ind w:left="0"/>
        <w:jc w:val="both"/>
      </w:pPr>
      <w:r>
        <w:rPr>
          <w:rFonts w:ascii="Times New Roman"/>
          <w:b w:val="false"/>
          <w:i w:val="false"/>
          <w:color w:val="000000"/>
          <w:sz w:val="28"/>
        </w:rPr>
        <w:t>
      11) мүгедектігі бар балалардың заңды өкілдеріне және бірінші топтағы мүгедектігі бар адамдармен еріп жүретін адамдарға санаторлық-курорттық емдеуге жан басына шаққандағы орташа табысы есепке алынбай, жылына бір рет санаторлық-курорттық емдеу құнын өтеу ретінде ұсынылатын кепілдік берілген соманың 70 (жетпіс) пайызы мөлшерінде;</w:t>
      </w:r>
    </w:p>
    <w:bookmarkEnd w:id="31"/>
    <w:p>
      <w:pPr>
        <w:spacing w:after="0"/>
        <w:ind w:left="0"/>
        <w:jc w:val="both"/>
      </w:pPr>
      <w:r>
        <w:rPr>
          <w:rFonts w:ascii="Times New Roman"/>
          <w:b w:val="false"/>
          <w:i w:val="false"/>
          <w:color w:val="000000"/>
          <w:sz w:val="28"/>
        </w:rPr>
        <w:t>
      12) Ұлы Отан соғысының ардагерлеріне кірісін есепке алмай 3 (үш) айлық есептік көрсеткіш мөлшерінде ай сайынғы әлеуметтік көмек;</w:t>
      </w:r>
    </w:p>
    <w:p>
      <w:pPr>
        <w:spacing w:after="0"/>
        <w:ind w:left="0"/>
        <w:jc w:val="both"/>
      </w:pPr>
      <w:r>
        <w:rPr>
          <w:rFonts w:ascii="Times New Roman"/>
          <w:b w:val="false"/>
          <w:i w:val="false"/>
          <w:color w:val="000000"/>
          <w:sz w:val="28"/>
        </w:rPr>
        <w:t>
      13) Қазақстан Республикасының Конституция күніне - 18 жасқа дейінгі мүгедектігі бар балаларға (ата-аналарының біріне немесе өзге де заңды өкілдеріне) 6 (алты) айлық есептік көрсеткіш мөлшерінде, жылына бір рет.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7-тармаққа өзгеріс енгізілді - Жетісу облысы Сарқан аудандық мәслихатының 07.04.2025 </w:t>
      </w:r>
      <w:r>
        <w:rPr>
          <w:rFonts w:ascii="Times New Roman"/>
          <w:b w:val="false"/>
          <w:i w:val="false"/>
          <w:color w:val="000000"/>
          <w:sz w:val="28"/>
        </w:rPr>
        <w:t>№ 39-156</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7.1. Жан басына шаққандағы орташа табысы есепке алынбай, бірақ кепілдік берілген сомадан артық емес, жылына бір рет санаторлық-курорттық емдеу құнын өтеу:</w:t>
      </w:r>
    </w:p>
    <w:bookmarkStart w:name="z47" w:id="32"/>
    <w:p>
      <w:pPr>
        <w:spacing w:after="0"/>
        <w:ind w:left="0"/>
        <w:jc w:val="both"/>
      </w:pPr>
      <w:r>
        <w:rPr>
          <w:rFonts w:ascii="Times New Roman"/>
          <w:b w:val="false"/>
          <w:i w:val="false"/>
          <w:color w:val="000000"/>
          <w:sz w:val="28"/>
        </w:rPr>
        <w:t>
      1) осы қағиданың 7-тармағының 1)-5) тармақшаларында көрсетілген тұлғаларға;</w:t>
      </w:r>
    </w:p>
    <w:bookmarkEnd w:id="32"/>
    <w:bookmarkStart w:name="z48" w:id="33"/>
    <w:p>
      <w:pPr>
        <w:spacing w:after="0"/>
        <w:ind w:left="0"/>
        <w:jc w:val="both"/>
      </w:pPr>
      <w:r>
        <w:rPr>
          <w:rFonts w:ascii="Times New Roman"/>
          <w:b w:val="false"/>
          <w:i w:val="false"/>
          <w:color w:val="000000"/>
          <w:sz w:val="28"/>
        </w:rPr>
        <w:t>
      2) Қазақстандағы 1986 жылғы 17-18 желтоқсан оқиғаларына қатысқаны үшін қуғын-сүргіндерге ұшыраған тұлғаларға.</w:t>
      </w:r>
    </w:p>
    <w:bookmarkEnd w:id="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7.1.-тармақпен толықтырылды – Жетісу облысы Сарқан аудандық мәслихатының 07.04.2025 </w:t>
      </w:r>
      <w:r>
        <w:rPr>
          <w:rFonts w:ascii="Times New Roman"/>
          <w:b w:val="false"/>
          <w:i w:val="false"/>
          <w:color w:val="000000"/>
          <w:sz w:val="28"/>
        </w:rPr>
        <w:t>№ 39-156</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86" w:id="34"/>
    <w:p>
      <w:pPr>
        <w:spacing w:after="0"/>
        <w:ind w:left="0"/>
        <w:jc w:val="left"/>
      </w:pPr>
      <w:r>
        <w:rPr>
          <w:rFonts w:ascii="Times New Roman"/>
          <w:b/>
          <w:i w:val="false"/>
          <w:color w:val="000000"/>
        </w:rPr>
        <w:t xml:space="preserve"> 3-тарау. Әлеуметтік көмек көрсету тәртібі</w:t>
      </w:r>
    </w:p>
    <w:bookmarkEnd w:id="34"/>
    <w:bookmarkStart w:name="z87" w:id="35"/>
    <w:p>
      <w:pPr>
        <w:spacing w:after="0"/>
        <w:ind w:left="0"/>
        <w:jc w:val="both"/>
      </w:pPr>
      <w:r>
        <w:rPr>
          <w:rFonts w:ascii="Times New Roman"/>
          <w:b w:val="false"/>
          <w:i w:val="false"/>
          <w:color w:val="000000"/>
          <w:sz w:val="28"/>
        </w:rPr>
        <w:t>
      8.Әлеуметтік көмек көрсету тәртібі, көрсетілетін әлеуметтік көмекті тоқтату және қайтару үшін негіздемелер Үлгілік қағидаларға сәйкес айқындалады.</w:t>
      </w:r>
    </w:p>
    <w:bookmarkEnd w:id="35"/>
    <w:bookmarkStart w:name="z88" w:id="36"/>
    <w:p>
      <w:pPr>
        <w:spacing w:after="0"/>
        <w:ind w:left="0"/>
        <w:jc w:val="both"/>
      </w:pPr>
      <w:r>
        <w:rPr>
          <w:rFonts w:ascii="Times New Roman"/>
          <w:b w:val="false"/>
          <w:i w:val="false"/>
          <w:color w:val="000000"/>
          <w:sz w:val="28"/>
        </w:rPr>
        <w:t>
      9.Әрбір жекелеген жағдайда көрсетілетін әлеуметтік көмек мөлшерін арнайы комиссия айқындайды, ол оны әлеуметтік көмек көрсету қажеттілігі туралы қорытындыда көрсетеді.</w:t>
      </w:r>
    </w:p>
    <w:bookmarkEnd w:id="36"/>
    <w:bookmarkStart w:name="z89" w:id="37"/>
    <w:p>
      <w:pPr>
        <w:spacing w:after="0"/>
        <w:ind w:left="0"/>
        <w:jc w:val="both"/>
      </w:pPr>
      <w:r>
        <w:rPr>
          <w:rFonts w:ascii="Times New Roman"/>
          <w:b w:val="false"/>
          <w:i w:val="false"/>
          <w:color w:val="000000"/>
          <w:sz w:val="28"/>
        </w:rPr>
        <w:t>
      10. Мереке күндері мен атаулы күндерге орай әлеуметтік көмек алушылардың өтініштері талап етілмей көрсетіледі.</w:t>
      </w:r>
    </w:p>
    <w:bookmarkEnd w:id="37"/>
    <w:bookmarkStart w:name="z43" w:id="38"/>
    <w:p>
      <w:pPr>
        <w:spacing w:after="0"/>
        <w:ind w:left="0"/>
        <w:jc w:val="both"/>
      </w:pPr>
      <w:r>
        <w:rPr>
          <w:rFonts w:ascii="Times New Roman"/>
          <w:b w:val="false"/>
          <w:i w:val="false"/>
          <w:color w:val="000000"/>
          <w:sz w:val="28"/>
        </w:rPr>
        <w:t>
      Әлеуметтік көмекті алушылардың санаттарын ЖАО айқындайды.</w:t>
      </w:r>
    </w:p>
    <w:bookmarkEnd w:id="38"/>
    <w:bookmarkStart w:name="z44" w:id="39"/>
    <w:p>
      <w:pPr>
        <w:spacing w:after="0"/>
        <w:ind w:left="0"/>
        <w:jc w:val="both"/>
      </w:pPr>
      <w:r>
        <w:rPr>
          <w:rFonts w:ascii="Times New Roman"/>
          <w:b w:val="false"/>
          <w:i w:val="false"/>
          <w:color w:val="000000"/>
          <w:sz w:val="28"/>
        </w:rPr>
        <w:t>
      Әлеуметтік көмекті алушылардың тізімдері мемлекеттік корпорацияға не өзге ұйымдарға сұрау салу негізінде не уәкілетті мемлекеттік органның ақпараттық жүйелерінен электрондық түрде қалыптастырылады.</w:t>
      </w:r>
    </w:p>
    <w:bookmarkEnd w:id="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Жетісу облысы Сарқан аудандық мәслихатының 09.12.2024 </w:t>
      </w:r>
      <w:r>
        <w:rPr>
          <w:rFonts w:ascii="Times New Roman"/>
          <w:b w:val="false"/>
          <w:i w:val="false"/>
          <w:color w:val="000000"/>
          <w:sz w:val="28"/>
        </w:rPr>
        <w:t>№ 33-132</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 Мұқтаж азаматтардың жекелеген санаттарына берілетін әлеуметтік көмекті алу үшін өтініш беруші өзінің немесе отбасының атынан (немесе өкілі, Қазақстан Республикасы Азаматтық кодексінің 167-бабына сәйкес берілген сенімхат бойынша) жергілікті әлеуметтік көмек көрсету жөніндегі уәкілетті органға немесе кент, ауыл, ауылдық округ әкіміне немесе мемлекеттік корпорацияға Үлгілік қағидаларына 1-қосымшаға сәйкес нысан бойынша жазбаша өтінішпен немесе Үлгілік қағидаларына 1-1-қосымшаға сәйкес нысан бойынша порталға электрондық түрдегі өтінішпен жүгінеді.</w:t>
      </w:r>
    </w:p>
    <w:p>
      <w:pPr>
        <w:spacing w:after="0"/>
        <w:ind w:left="0"/>
        <w:jc w:val="both"/>
      </w:pPr>
      <w:r>
        <w:rPr>
          <w:rFonts w:ascii="Times New Roman"/>
          <w:b w:val="false"/>
          <w:i w:val="false"/>
          <w:color w:val="000000"/>
          <w:sz w:val="28"/>
        </w:rPr>
        <w:t>
      Жазбаша өтініш берген кезде құжаттарды қабылдайтын маман "электрондық үкімет" шлюзі арқылы мемлекеттік органдардың және (немесе) ұйымдардың тиісті ақпараттық жүйелеріне (бұдан әрі – АЖ) Үлгілік қағидаларына 1-2-қосымшаға сәйкес нысанда сұрау салу қалыптастырады.</w:t>
      </w:r>
    </w:p>
    <w:p>
      <w:pPr>
        <w:spacing w:after="0"/>
        <w:ind w:left="0"/>
        <w:jc w:val="both"/>
      </w:pPr>
      <w:r>
        <w:rPr>
          <w:rFonts w:ascii="Times New Roman"/>
          <w:b w:val="false"/>
          <w:i w:val="false"/>
          <w:color w:val="000000"/>
          <w:sz w:val="28"/>
        </w:rPr>
        <w:t>
      АЖ-да мәліметтер сәйкес келмеген (болмаған) кезде өтініш беруші өтінішке мынадай құжаттарды қоса береді:</w:t>
      </w:r>
    </w:p>
    <w:p>
      <w:pPr>
        <w:spacing w:after="0"/>
        <w:ind w:left="0"/>
        <w:jc w:val="both"/>
      </w:pPr>
      <w:r>
        <w:rPr>
          <w:rFonts w:ascii="Times New Roman"/>
          <w:b w:val="false"/>
          <w:i w:val="false"/>
          <w:color w:val="000000"/>
          <w:sz w:val="28"/>
        </w:rPr>
        <w:t>
      1) жеке басын куәландыратын құжат не цифрлық құжаттар сервисінен алынған электрондық құжат (жеке басты сәйкестендіру үшін);</w:t>
      </w:r>
    </w:p>
    <w:p>
      <w:pPr>
        <w:spacing w:after="0"/>
        <w:ind w:left="0"/>
        <w:jc w:val="both"/>
      </w:pPr>
      <w:r>
        <w:rPr>
          <w:rFonts w:ascii="Times New Roman"/>
          <w:b w:val="false"/>
          <w:i w:val="false"/>
          <w:color w:val="000000"/>
          <w:sz w:val="28"/>
        </w:rPr>
        <w:t>
      2) адамның (отбасы мүшелерінің) табысы туралы мәліметтер (адамның (отбасы мүшелерінің) табысына қарамай тағайындалатын әлеуметтік көмекті алу үшін адамның (отбасы мүшелерінің) табысы туралы мәліметтер ұсынылмайды);</w:t>
      </w:r>
    </w:p>
    <w:p>
      <w:pPr>
        <w:spacing w:after="0"/>
        <w:ind w:left="0"/>
        <w:jc w:val="both"/>
      </w:pPr>
      <w:r>
        <w:rPr>
          <w:rFonts w:ascii="Times New Roman"/>
          <w:b w:val="false"/>
          <w:i w:val="false"/>
          <w:color w:val="000000"/>
          <w:sz w:val="28"/>
        </w:rPr>
        <w:t>
      3) мұқтаждар санатына жатқызу негіздерінің болу фактісін растайтын төменде көрсетілген құжаттардың бірі:</w:t>
      </w:r>
    </w:p>
    <w:p>
      <w:pPr>
        <w:spacing w:after="0"/>
        <w:ind w:left="0"/>
        <w:jc w:val="both"/>
      </w:pPr>
      <w:r>
        <w:rPr>
          <w:rFonts w:ascii="Times New Roman"/>
          <w:b w:val="false"/>
          <w:i w:val="false"/>
          <w:color w:val="000000"/>
          <w:sz w:val="28"/>
        </w:rPr>
        <w:t>
      дүлей апат салдарынан азаматқа (отбасына) не оның мүлкіне зиян келу фактісін растайтын құжат;</w:t>
      </w:r>
    </w:p>
    <w:p>
      <w:pPr>
        <w:spacing w:after="0"/>
        <w:ind w:left="0"/>
        <w:jc w:val="both"/>
      </w:pPr>
      <w:r>
        <w:rPr>
          <w:rFonts w:ascii="Times New Roman"/>
          <w:b w:val="false"/>
          <w:i w:val="false"/>
          <w:color w:val="000000"/>
          <w:sz w:val="28"/>
        </w:rPr>
        <w:t>
      өрт салдарынан азаматқа (отбасына) не оның мүлкіне зиян келу фактісін растайтын құжат;</w:t>
      </w:r>
    </w:p>
    <w:p>
      <w:pPr>
        <w:spacing w:after="0"/>
        <w:ind w:left="0"/>
        <w:jc w:val="both"/>
      </w:pPr>
      <w:r>
        <w:rPr>
          <w:rFonts w:ascii="Times New Roman"/>
          <w:b w:val="false"/>
          <w:i w:val="false"/>
          <w:color w:val="000000"/>
          <w:sz w:val="28"/>
        </w:rPr>
        <w:t>
      әлеуметтік маңызы бар аурудың болу фактісін растайтын құжат;</w:t>
      </w:r>
    </w:p>
    <w:p>
      <w:pPr>
        <w:spacing w:after="0"/>
        <w:ind w:left="0"/>
        <w:jc w:val="both"/>
      </w:pPr>
      <w:r>
        <w:rPr>
          <w:rFonts w:ascii="Times New Roman"/>
          <w:b w:val="false"/>
          <w:i w:val="false"/>
          <w:color w:val="000000"/>
          <w:sz w:val="28"/>
        </w:rPr>
        <w:t>
      жетімдік, ата-ана қамқорлығының болмау фактісін растайтын құжат;</w:t>
      </w:r>
    </w:p>
    <w:p>
      <w:pPr>
        <w:spacing w:after="0"/>
        <w:ind w:left="0"/>
        <w:jc w:val="both"/>
      </w:pPr>
      <w:r>
        <w:rPr>
          <w:rFonts w:ascii="Times New Roman"/>
          <w:b w:val="false"/>
          <w:i w:val="false"/>
          <w:color w:val="000000"/>
          <w:sz w:val="28"/>
        </w:rPr>
        <w:t>
      жасының егде тартуына байланысты өзіне-өзі күтім жасай алмау фактісін растайтын құжат;</w:t>
      </w:r>
    </w:p>
    <w:p>
      <w:pPr>
        <w:spacing w:after="0"/>
        <w:ind w:left="0"/>
        <w:jc w:val="both"/>
      </w:pPr>
      <w:r>
        <w:rPr>
          <w:rFonts w:ascii="Times New Roman"/>
          <w:b w:val="false"/>
          <w:i w:val="false"/>
          <w:color w:val="000000"/>
          <w:sz w:val="28"/>
        </w:rPr>
        <w:t>
      бас бостандығынан айыру орындарынан босатылу, пробация қызметінің есебінде болу фактісін растайтын құжат.</w:t>
      </w:r>
    </w:p>
    <w:p>
      <w:pPr>
        <w:spacing w:after="0"/>
        <w:ind w:left="0"/>
        <w:jc w:val="both"/>
      </w:pPr>
      <w:r>
        <w:rPr>
          <w:rFonts w:ascii="Times New Roman"/>
          <w:b w:val="false"/>
          <w:i w:val="false"/>
          <w:color w:val="000000"/>
          <w:sz w:val="28"/>
        </w:rPr>
        <w:t>
      Салыстырып тексеру үшін құжаттардың төлнұсқалары және көшірмелері ұсынылады. Салыстырып тексерілгеннен кейін құжаттардың төлнұсқасы өтініш берушіге қайтарылады.</w:t>
      </w:r>
    </w:p>
    <w:p>
      <w:pPr>
        <w:spacing w:after="0"/>
        <w:ind w:left="0"/>
        <w:jc w:val="both"/>
      </w:pPr>
      <w:r>
        <w:rPr>
          <w:rFonts w:ascii="Times New Roman"/>
          <w:b w:val="false"/>
          <w:i w:val="false"/>
          <w:color w:val="000000"/>
          <w:sz w:val="28"/>
        </w:rPr>
        <w:t>
      Өтініш беруші толық емес құжаттар топтамасын және (немесе) қолданылу мерзімі өткен құжаттарды ұсынған кезде Үлгілік қағидаларына 1-3-қосымшаға сәйкес нысан бойынша әлеуметтік көмек көрсетуге өтініш қабылдаудан бас тарту туралы қолхат беріледі.</w:t>
      </w:r>
    </w:p>
    <w:p>
      <w:pPr>
        <w:spacing w:after="0"/>
        <w:ind w:left="0"/>
        <w:jc w:val="both"/>
      </w:pPr>
      <w:r>
        <w:rPr>
          <w:rFonts w:ascii="Times New Roman"/>
          <w:b w:val="false"/>
          <w:i w:val="false"/>
          <w:color w:val="000000"/>
          <w:sz w:val="28"/>
        </w:rPr>
        <w:t>
      Өтініш беруші әлеуметтік көмекке портал арқылы электронды түрде жүгінген кезде мемлекеттік органдардың және (немесе) ұйымдардың АЖ-на қажетті мәліметтерді алу үшін өтініш берушінің өзі сұрау салады.</w:t>
      </w:r>
    </w:p>
    <w:p>
      <w:pPr>
        <w:spacing w:after="0"/>
        <w:ind w:left="0"/>
        <w:jc w:val="both"/>
      </w:pPr>
      <w:r>
        <w:rPr>
          <w:rFonts w:ascii="Times New Roman"/>
          <w:b w:val="false"/>
          <w:i w:val="false"/>
          <w:color w:val="000000"/>
          <w:sz w:val="28"/>
        </w:rPr>
        <w:t>
      Бұл ретте мемлекеттік органдардың және (немесе) ұйымдардың АЖ-нан келіп түскен электрондық өтініш пен мәліметтерді өтініш беруші өзінің ЭЦҚ-мен куәландырады.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Жетісу облысы Сарқан аудандық мәслихатының 09.12.2024 </w:t>
      </w:r>
      <w:r>
        <w:rPr>
          <w:rFonts w:ascii="Times New Roman"/>
          <w:b w:val="false"/>
          <w:i w:val="false"/>
          <w:color w:val="000000"/>
          <w:sz w:val="28"/>
        </w:rPr>
        <w:t>№ 33-132</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12. Өтініштерді, оның ішінде электрондық өтініштерді әлеуметтік көмек көрсету жөніндегі уәкілетті орган түскен жұмыс күні ішінде, ал жұмыс күнінен тыс келіп түскен жағдайда – өтініш түскен күннен кейінгі бірінші жұмыс күні тіркейді.</w:t>
      </w:r>
    </w:p>
    <w:p>
      <w:pPr>
        <w:spacing w:after="0"/>
        <w:ind w:left="0"/>
        <w:jc w:val="both"/>
      </w:pPr>
      <w:r>
        <w:rPr>
          <w:rFonts w:ascii="Times New Roman"/>
          <w:b w:val="false"/>
          <w:i w:val="false"/>
          <w:color w:val="000000"/>
          <w:sz w:val="28"/>
        </w:rPr>
        <w:t>
      Қағидалардың 6-тармағы 1), 2) және 4) тармақшаларында көрсетілген негіздер бойынша мұқтаж азаматтардың жекелеген санаттарына әлеуметтік көмек көрсетуге өтініш түскен кезде әлеуметтік көмек көрсету жөніндегі уәкілетті орган немесе кент, ауыл, ауылдық округ әкімі өтініш берушінің құжаттарын тұлғаның (отбасының) материалдық жағдайын зерттеп-қарау үшін 1 (бір) жұмыс күні ішінде учаскелік комиссияға жібереді.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12-тармақ жаңа редакцияда - Жетісу облысы Сарқан аудандық мәслихатының 09.12.2024 </w:t>
      </w:r>
      <w:r>
        <w:rPr>
          <w:rFonts w:ascii="Times New Roman"/>
          <w:b w:val="false"/>
          <w:i w:val="false"/>
          <w:color w:val="000000"/>
          <w:sz w:val="28"/>
        </w:rPr>
        <w:t>№ 33-132</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13.Учаскелік комиссия құжаттарды алған күннен бастап 2 (екі) жұмыс күні ішінде өтініш берушіге тексеру жүргізеді, оның нәтижелері бойынша Үлгілік қағидаларға 2, 3-қосымшаларға сәйкес нысандар бойынша тұлғаның (отбасының) материалдық жағдайы туралы акті жасайды, тұлғаның (отбасының) әлеуметтік көмекке мұқтаждығы туралы қорытынды дайындайды және оларды әлеуметтік көмек көрсету жөніндегі уәкілетті органға немесе кент, ауыл, ауылдық округ әкіміне жібереді.</w:t>
      </w:r>
    </w:p>
    <w:bookmarkStart w:name="z103" w:id="40"/>
    <w:p>
      <w:pPr>
        <w:spacing w:after="0"/>
        <w:ind w:left="0"/>
        <w:jc w:val="both"/>
      </w:pPr>
      <w:r>
        <w:rPr>
          <w:rFonts w:ascii="Times New Roman"/>
          <w:b w:val="false"/>
          <w:i w:val="false"/>
          <w:color w:val="000000"/>
          <w:sz w:val="28"/>
        </w:rPr>
        <w:t>
      Кент, ауыл, ауылдық округ әкімі учаскелік комиссияның актісі мен қорытындысын алған күннен бастап 2 (екі) жұмыс күні ішінде оларды қоса берілген құжаттарымен бірге әлеуметтік көмек көрсету жөніндегі уәкілетті органға жібереді.</w:t>
      </w:r>
    </w:p>
    <w:bookmarkEnd w:id="40"/>
    <w:bookmarkStart w:name="z104" w:id="41"/>
    <w:p>
      <w:pPr>
        <w:spacing w:after="0"/>
        <w:ind w:left="0"/>
        <w:jc w:val="both"/>
      </w:pPr>
      <w:r>
        <w:rPr>
          <w:rFonts w:ascii="Times New Roman"/>
          <w:b w:val="false"/>
          <w:i w:val="false"/>
          <w:color w:val="000000"/>
          <w:sz w:val="28"/>
        </w:rPr>
        <w:t>
      14.Әлеуметтік көмек көрсету үшін құжаттар жетіспеген жағдайда әлеуметтік көмек көрсету жөніндегі уәкілетті орган әлеуметтік көмек көрсетуге ұсынылған құжаттарды қарау үшін қажетті мәліметтерді тиісті органдардан сұратады.</w:t>
      </w:r>
    </w:p>
    <w:bookmarkEnd w:id="41"/>
    <w:bookmarkStart w:name="z105" w:id="42"/>
    <w:p>
      <w:pPr>
        <w:spacing w:after="0"/>
        <w:ind w:left="0"/>
        <w:jc w:val="both"/>
      </w:pPr>
      <w:r>
        <w:rPr>
          <w:rFonts w:ascii="Times New Roman"/>
          <w:b w:val="false"/>
          <w:i w:val="false"/>
          <w:color w:val="000000"/>
          <w:sz w:val="28"/>
        </w:rPr>
        <w:t>
      15.Қажетті құжаттардың бүлінуіне, жоғалуына байланысты өтініш берушінің оларды ұсынуға мүмкіндігі болмаған жағдайда әлеуметтік көмек көрсету жөніндегі уәкілетті орган әлеуметтік көмек тағайындау туралы шешімді өзге уәкілетті органдар мен ұйымдардың тиісті мәліметтерді қамтитын деректері негізінде қабылдайды.</w:t>
      </w:r>
    </w:p>
    <w:bookmarkEnd w:id="42"/>
    <w:bookmarkStart w:name="z106" w:id="43"/>
    <w:p>
      <w:pPr>
        <w:spacing w:after="0"/>
        <w:ind w:left="0"/>
        <w:jc w:val="both"/>
      </w:pPr>
      <w:r>
        <w:rPr>
          <w:rFonts w:ascii="Times New Roman"/>
          <w:b w:val="false"/>
          <w:i w:val="false"/>
          <w:color w:val="000000"/>
          <w:sz w:val="28"/>
        </w:rPr>
        <w:t>
      16.Әлеуметтік көмек көрсету жөніндегі уәкілетті орган учаскелік комиссиядан немесе кент, ауыл, ауылдық округ әкімінен құжаттар түскен күннен бастап 1 (бір) жұмыс күні ішінде Қазақстан Республикасының заңнамасына сәйкес тұлғаның (отбасының) жан басына шаққандағы орташа табысын есептеуді жүргізеді және құжаттардың толық пакетін арнайы комиссияның қарауына ұсынады.</w:t>
      </w:r>
    </w:p>
    <w:bookmarkEnd w:id="43"/>
    <w:bookmarkStart w:name="z107" w:id="44"/>
    <w:p>
      <w:pPr>
        <w:spacing w:after="0"/>
        <w:ind w:left="0"/>
        <w:jc w:val="both"/>
      </w:pPr>
      <w:r>
        <w:rPr>
          <w:rFonts w:ascii="Times New Roman"/>
          <w:b w:val="false"/>
          <w:i w:val="false"/>
          <w:color w:val="000000"/>
          <w:sz w:val="28"/>
        </w:rPr>
        <w:t>
      17.Арнайы комиссия құжаттар түскен күннен бастап 2 (екі) жұмыс күні ішінде әлеуметтік көмек көрсету қажеттігі туралы қорытынды шығарады, қорытынды оң болған кезде әлеуметтік көмектің мөлшерін көрсетеді.</w:t>
      </w:r>
    </w:p>
    <w:bookmarkEnd w:id="44"/>
    <w:bookmarkStart w:name="z108" w:id="45"/>
    <w:p>
      <w:pPr>
        <w:spacing w:after="0"/>
        <w:ind w:left="0"/>
        <w:jc w:val="both"/>
      </w:pPr>
      <w:r>
        <w:rPr>
          <w:rFonts w:ascii="Times New Roman"/>
          <w:b w:val="false"/>
          <w:i w:val="false"/>
          <w:color w:val="000000"/>
          <w:sz w:val="28"/>
        </w:rPr>
        <w:t>
      18. Әлеуметтік көмек көрсету жөніндегі уәкілетті орган өтініш берушінің әлеуметтік көмек алуға қажетті құжаттары тіркелген күннен бастап 8 (сегіз) жұмыс күні ішінде қабылданған құжаттар мен арнайы комиссияның әлеуметтік көмек көрсету қажеттігі туралы қорытындысы негізінде әлеуметтік көмек көрсету не көрсетуден бас тарту туралы шешім қабылдайды.</w:t>
      </w:r>
    </w:p>
    <w:bookmarkEnd w:id="45"/>
    <w:p>
      <w:pPr>
        <w:spacing w:after="0"/>
        <w:ind w:left="0"/>
        <w:jc w:val="both"/>
      </w:pPr>
      <w:r>
        <w:rPr>
          <w:rFonts w:ascii="Times New Roman"/>
          <w:b w:val="false"/>
          <w:i w:val="false"/>
          <w:color w:val="000000"/>
          <w:sz w:val="28"/>
        </w:rPr>
        <w:t>
      Қағидалардың 14 және 15-тармақтарында көрсетілген жағдайларда әлеуметтік көмек көрсету жөніндегі уәкілетті орган өтініш берушіден немесе кент, ауыл, ауылдық округ әкімінен құжаттарды қабылдаған күннен бастап 20 (жиырма) жұмыс күні ішінде әлеуметтік көмек көрсету не көрсетуден бас тарту туралы шешім қабылдайды.</w:t>
      </w:r>
    </w:p>
    <w:p>
      <w:pPr>
        <w:spacing w:after="0"/>
        <w:ind w:left="0"/>
        <w:jc w:val="both"/>
      </w:pPr>
      <w:r>
        <w:rPr>
          <w:rFonts w:ascii="Times New Roman"/>
          <w:b w:val="false"/>
          <w:i w:val="false"/>
          <w:color w:val="000000"/>
          <w:sz w:val="28"/>
        </w:rPr>
        <w:t>
      Әлеуметтік көмек көрсетуден бас тарту негіздері анықталған кезде әлеуметтік көмек көрсету жөніндегі уәкілетті орган шешім қабылдағанға дейін кемінде үш жұмыс күні бұрын өтініш берушіні бас тарту туралы алдын ала шешім туралы, сондай-ақ алдын ала шешім бойынша ұстанымды білдіруге мүмкіндік беру үшін тыңдау өткізілетіні туралы хабардар етеді.</w:t>
      </w:r>
    </w:p>
    <w:p>
      <w:pPr>
        <w:spacing w:after="0"/>
        <w:ind w:left="0"/>
        <w:jc w:val="both"/>
      </w:pPr>
      <w:r>
        <w:rPr>
          <w:rFonts w:ascii="Times New Roman"/>
          <w:b w:val="false"/>
          <w:i w:val="false"/>
          <w:color w:val="000000"/>
          <w:sz w:val="28"/>
        </w:rPr>
        <w:t>
      Әлеуметтік көмек көрсету жөніндегі уәкілетті орган тыңдаудың уақыты мен күнін белгілейді, ол:</w:t>
      </w:r>
    </w:p>
    <w:p>
      <w:pPr>
        <w:spacing w:after="0"/>
        <w:ind w:left="0"/>
        <w:jc w:val="both"/>
      </w:pPr>
      <w:r>
        <w:rPr>
          <w:rFonts w:ascii="Times New Roman"/>
          <w:b w:val="false"/>
          <w:i w:val="false"/>
          <w:color w:val="000000"/>
          <w:sz w:val="28"/>
        </w:rPr>
        <w:t>
      өтініш берушіні бейнеконференц-байланыс немесе өзге де коммуникация құралдары арқылы тыңдауға шақыру;</w:t>
      </w:r>
    </w:p>
    <w:p>
      <w:pPr>
        <w:spacing w:after="0"/>
        <w:ind w:left="0"/>
        <w:jc w:val="both"/>
      </w:pPr>
      <w:r>
        <w:rPr>
          <w:rFonts w:ascii="Times New Roman"/>
          <w:b w:val="false"/>
          <w:i w:val="false"/>
          <w:color w:val="000000"/>
          <w:sz w:val="28"/>
        </w:rPr>
        <w:t>
      ақпараттық жүйелерді пайдалану;</w:t>
      </w:r>
    </w:p>
    <w:p>
      <w:pPr>
        <w:spacing w:after="0"/>
        <w:ind w:left="0"/>
        <w:jc w:val="both"/>
      </w:pPr>
      <w:r>
        <w:rPr>
          <w:rFonts w:ascii="Times New Roman"/>
          <w:b w:val="false"/>
          <w:i w:val="false"/>
          <w:color w:val="000000"/>
          <w:sz w:val="28"/>
        </w:rPr>
        <w:t>
      өтініш берушіге өзінің ұстанымын баяндауға мүмкіндік беретін өзге де байланыс тәсілдері арқылы жүзеге асырады.</w:t>
      </w:r>
    </w:p>
    <w:p>
      <w:pPr>
        <w:spacing w:after="0"/>
        <w:ind w:left="0"/>
        <w:jc w:val="both"/>
      </w:pPr>
      <w:r>
        <w:rPr>
          <w:rFonts w:ascii="Times New Roman"/>
          <w:b w:val="false"/>
          <w:i w:val="false"/>
          <w:color w:val="000000"/>
          <w:sz w:val="28"/>
        </w:rPr>
        <w:t>
      Өтініш беруші әкімшілік істі алған күннен бастап екі жұмыс күнінен кешіктірілмейтін мерзімде алдын ала шешімге қарсылығын білдіруге немесе айтуға құқылы.</w:t>
      </w:r>
    </w:p>
    <w:p>
      <w:pPr>
        <w:spacing w:after="0"/>
        <w:ind w:left="0"/>
        <w:jc w:val="both"/>
      </w:pPr>
      <w:r>
        <w:rPr>
          <w:rFonts w:ascii="Times New Roman"/>
          <w:b w:val="false"/>
          <w:i w:val="false"/>
          <w:color w:val="000000"/>
          <w:sz w:val="28"/>
        </w:rPr>
        <w:t>
      Өтініш беруші өз қарсылығын ауызша білдірген жағдайда әлеуметтік көмек көрсету жөніндегі уәкілетті орган, лауазымды тұлға тыңдау хаттамасын жүргізеді.</w:t>
      </w:r>
    </w:p>
    <w:p>
      <w:pPr>
        <w:spacing w:after="0"/>
        <w:ind w:left="0"/>
        <w:jc w:val="both"/>
      </w:pPr>
      <w:r>
        <w:rPr>
          <w:rFonts w:ascii="Times New Roman"/>
          <w:b w:val="false"/>
          <w:i w:val="false"/>
          <w:color w:val="000000"/>
          <w:sz w:val="28"/>
        </w:rPr>
        <w:t>
      Әлеуметтік көмек көрсету жөніндегі уәкілетті орган, лауазымды тұлға өтініш берушіні тыңдау хаттамасымен танысуға мүмкіндігімен қамтамасыз етуге міндетті.</w:t>
      </w:r>
    </w:p>
    <w:p>
      <w:pPr>
        <w:spacing w:after="0"/>
        <w:ind w:left="0"/>
        <w:jc w:val="both"/>
      </w:pPr>
      <w:r>
        <w:rPr>
          <w:rFonts w:ascii="Times New Roman"/>
          <w:b w:val="false"/>
          <w:i w:val="false"/>
          <w:color w:val="000000"/>
          <w:sz w:val="28"/>
        </w:rPr>
        <w:t>
      Өтініш беруші танысқаннан кейін үш жұмыс күні ішінде тыңдау хаттамасына өз ескертулерін беруге құқылы.</w:t>
      </w:r>
    </w:p>
    <w:p>
      <w:pPr>
        <w:spacing w:after="0"/>
        <w:ind w:left="0"/>
        <w:jc w:val="both"/>
      </w:pPr>
      <w:r>
        <w:rPr>
          <w:rFonts w:ascii="Times New Roman"/>
          <w:b w:val="false"/>
          <w:i w:val="false"/>
          <w:color w:val="000000"/>
          <w:sz w:val="28"/>
        </w:rPr>
        <w:t>
      Ескертулерді қарау нәтижелері бойынша әлеуметтік көмек көрсету жөніндегі уәкілетті орган Үлгілік қағидаларына 4-қосымшаға сәйкес нысан бойынша әлеуметтік көмек көрсету (көрсетуден бас тарту) туралы шешім қабылдайды.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18-тармақ жаңа редакцияда - Жетісу облысы Сарқан аудандық мәслихатының 09.12.2024 </w:t>
      </w:r>
      <w:r>
        <w:rPr>
          <w:rFonts w:ascii="Times New Roman"/>
          <w:b w:val="false"/>
          <w:i w:val="false"/>
          <w:color w:val="000000"/>
          <w:sz w:val="28"/>
        </w:rPr>
        <w:t>№ 33-132</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19. Әлеуметтік көмек көрсету жөніндегі уәкілетті орган өтініш берушіге Үлгілік қағидаларына 5-қосымшаға (бас тартқан жағдайда –Үлгілік қағидаларына 6-қосымшаға) сәйкес әлеуметтік көмек көрсету туралы қабылданған шешім туралы хабарлама жолдайды.</w:t>
      </w:r>
    </w:p>
    <w:p>
      <w:pPr>
        <w:spacing w:after="0"/>
        <w:ind w:left="0"/>
        <w:jc w:val="both"/>
      </w:pPr>
      <w:r>
        <w:rPr>
          <w:rFonts w:ascii="Times New Roman"/>
          <w:b w:val="false"/>
          <w:i w:val="false"/>
          <w:color w:val="000000"/>
          <w:sz w:val="28"/>
        </w:rPr>
        <w:t>
      Егер әлеуметтік көмек көрсетуге өтініште мобильді азаматтар базасында тіркелген ұялы телефон нөмірі көрсетілсе, әлеуметтік көмек көрсету (көрсетуден бас тарту) туралы хабарлама өтініш берушінің ұялы телефонына sms-хабарлама жіберу арқылы автоматты режимде жолданады.</w:t>
      </w:r>
    </w:p>
    <w:p>
      <w:pPr>
        <w:spacing w:after="0"/>
        <w:ind w:left="0"/>
        <w:jc w:val="both"/>
      </w:pPr>
      <w:r>
        <w:rPr>
          <w:rFonts w:ascii="Times New Roman"/>
          <w:b w:val="false"/>
          <w:i w:val="false"/>
          <w:color w:val="000000"/>
          <w:sz w:val="28"/>
        </w:rPr>
        <w:t>
      Өтініш берушінің ұялы телефонына sms-хабарлама жіберу мүмкіндігі болмаса, әлеуметтік көмек көрсету жөніндегі уәкілетті орган немесе мемлекеттік корпорация әлеуметтік көмек көрсету (көрсетуден бас тарту) туралы хабарламаны басып шығарады және оны өтініш беруші өзі келген кезде береді.</w:t>
      </w:r>
    </w:p>
    <w:p>
      <w:pPr>
        <w:spacing w:after="0"/>
        <w:ind w:left="0"/>
        <w:jc w:val="both"/>
      </w:pPr>
      <w:r>
        <w:rPr>
          <w:rFonts w:ascii="Times New Roman"/>
          <w:b w:val="false"/>
          <w:i w:val="false"/>
          <w:color w:val="000000"/>
          <w:sz w:val="28"/>
        </w:rPr>
        <w:t>
      Өтініш портал арқылы берілген болса, әлеуметтік көмек көрсету (көрсетуден бас тарту) туралы хабарлама шешім қабылданған күннен бастап бір жұмыс күні ішінде өтініш берушінің жеке кабинетіне портал арқылы автоматты режимде жіберіледі.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 жаңа редакцияда - Жетісу облысы Сарқан аудандық мәслихатының 09.12.2024 </w:t>
      </w:r>
      <w:r>
        <w:rPr>
          <w:rFonts w:ascii="Times New Roman"/>
          <w:b w:val="false"/>
          <w:i w:val="false"/>
          <w:color w:val="000000"/>
          <w:sz w:val="28"/>
        </w:rPr>
        <w:t>№ 33-132</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20. Мынадай:</w:t>
      </w:r>
    </w:p>
    <w:p>
      <w:pPr>
        <w:spacing w:after="0"/>
        <w:ind w:left="0"/>
        <w:jc w:val="both"/>
      </w:pPr>
      <w:r>
        <w:rPr>
          <w:rFonts w:ascii="Times New Roman"/>
          <w:b w:val="false"/>
          <w:i w:val="false"/>
          <w:color w:val="000000"/>
          <w:sz w:val="28"/>
        </w:rPr>
        <w:t>
      1) өтініш беруші ұсынған мәліметтердің дәйексіздігі анықталған;</w:t>
      </w:r>
    </w:p>
    <w:p>
      <w:pPr>
        <w:spacing w:after="0"/>
        <w:ind w:left="0"/>
        <w:jc w:val="both"/>
      </w:pPr>
      <w:r>
        <w:rPr>
          <w:rFonts w:ascii="Times New Roman"/>
          <w:b w:val="false"/>
          <w:i w:val="false"/>
          <w:color w:val="000000"/>
          <w:sz w:val="28"/>
        </w:rPr>
        <w:t>
      2) адамның (отбасының) материалдық жағдайына тексеру жүргізуден өтініш беруші бас тартқан, жалтарған;</w:t>
      </w:r>
    </w:p>
    <w:p>
      <w:pPr>
        <w:spacing w:after="0"/>
        <w:ind w:left="0"/>
        <w:jc w:val="both"/>
      </w:pPr>
      <w:r>
        <w:rPr>
          <w:rFonts w:ascii="Times New Roman"/>
          <w:b w:val="false"/>
          <w:i w:val="false"/>
          <w:color w:val="000000"/>
          <w:sz w:val="28"/>
        </w:rPr>
        <w:t>
      3) адамның (отбасының) жан басына шаққандағы орташа табысы әлеуметтік көмек көрсету үшін жергілікті өкілді органдар белгілеген шектен артық болған;</w:t>
      </w:r>
    </w:p>
    <w:p>
      <w:pPr>
        <w:spacing w:after="0"/>
        <w:ind w:left="0"/>
        <w:jc w:val="both"/>
      </w:pPr>
      <w:r>
        <w:rPr>
          <w:rFonts w:ascii="Times New Roman"/>
          <w:b w:val="false"/>
          <w:i w:val="false"/>
          <w:color w:val="000000"/>
          <w:sz w:val="28"/>
        </w:rPr>
        <w:t>
      4) уәкілетті мемлекеттік органның ақпараттық жүйесінен әлеуметтік көмек тағайындау, осы негіз бойынша төлемді жүзеге асыруға өтініш беру фактісін растайтын мәліметтер алынған жағдайларда әлеуметтік көмек көрсетуден бас тартылады.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20-тармақ жаңа редакцияда - Жетісу облысы Сарқан аудандық мәслихатының 09.12.2024 </w:t>
      </w:r>
      <w:r>
        <w:rPr>
          <w:rFonts w:ascii="Times New Roman"/>
          <w:b w:val="false"/>
          <w:i w:val="false"/>
          <w:color w:val="000000"/>
          <w:sz w:val="28"/>
        </w:rPr>
        <w:t>№ 33-132</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21. Әлеуметтік көмек көрсетуге жұмсалатын шығыстарды қаржыландыру Сарқан ауданының бюджетінде көзделген, ағымдағы қаржы жылына арналған қаражат шегінде жүзеге асырылады.</w:t>
      </w:r>
    </w:p>
    <w:p>
      <w:pPr>
        <w:spacing w:after="0"/>
        <w:ind w:left="0"/>
        <w:jc w:val="both"/>
      </w:pPr>
      <w:r>
        <w:rPr>
          <w:rFonts w:ascii="Times New Roman"/>
          <w:b w:val="false"/>
          <w:i w:val="false"/>
          <w:color w:val="000000"/>
          <w:sz w:val="28"/>
        </w:rPr>
        <w:t>
      Әлеуметтік көмек көрсету жөніндегі уәкілетті орган мемлекеттік корпорацияға әлеуметтік көмек көрсету сомаларын аударады.</w:t>
      </w:r>
    </w:p>
    <w:p>
      <w:pPr>
        <w:spacing w:after="0"/>
        <w:ind w:left="0"/>
        <w:jc w:val="both"/>
      </w:pPr>
      <w:r>
        <w:rPr>
          <w:rFonts w:ascii="Times New Roman"/>
          <w:b w:val="false"/>
          <w:i w:val="false"/>
          <w:color w:val="000000"/>
          <w:sz w:val="28"/>
        </w:rPr>
        <w:t>
      Мемлекеттік корпорация әлеуметтік көмек көрсету жөніндегі уәкілетті органнан алынған әлеуметтік көмек сомаларын әлеуметтік көмек алушылардың банктік шоттарына аударады.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21-тармақ жаңа редакцияда - Жетісу облысы Сарқан аудандық мәслихатының 09.12.2024 </w:t>
      </w:r>
      <w:r>
        <w:rPr>
          <w:rFonts w:ascii="Times New Roman"/>
          <w:b w:val="false"/>
          <w:i w:val="false"/>
          <w:color w:val="000000"/>
          <w:sz w:val="28"/>
        </w:rPr>
        <w:t>№ 33-132</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22. Мынадай:</w:t>
      </w:r>
    </w:p>
    <w:p>
      <w:pPr>
        <w:spacing w:after="0"/>
        <w:ind w:left="0"/>
        <w:jc w:val="both"/>
      </w:pPr>
      <w:r>
        <w:rPr>
          <w:rFonts w:ascii="Times New Roman"/>
          <w:b w:val="false"/>
          <w:i w:val="false"/>
          <w:color w:val="000000"/>
          <w:sz w:val="28"/>
        </w:rPr>
        <w:t>
      1) алушы қайтыс болған;</w:t>
      </w:r>
    </w:p>
    <w:bookmarkStart w:name="z90" w:id="46"/>
    <w:p>
      <w:pPr>
        <w:spacing w:after="0"/>
        <w:ind w:left="0"/>
        <w:jc w:val="both"/>
      </w:pPr>
      <w:r>
        <w:rPr>
          <w:rFonts w:ascii="Times New Roman"/>
          <w:b w:val="false"/>
          <w:i w:val="false"/>
          <w:color w:val="000000"/>
          <w:sz w:val="28"/>
        </w:rPr>
        <w:t>
      2) алушы Сарқан ауданының шегінен тыс тұрақты тұруға кеткен;</w:t>
      </w:r>
    </w:p>
    <w:bookmarkEnd w:id="46"/>
    <w:bookmarkStart w:name="z91" w:id="47"/>
    <w:p>
      <w:pPr>
        <w:spacing w:after="0"/>
        <w:ind w:left="0"/>
        <w:jc w:val="both"/>
      </w:pPr>
      <w:r>
        <w:rPr>
          <w:rFonts w:ascii="Times New Roman"/>
          <w:b w:val="false"/>
          <w:i w:val="false"/>
          <w:color w:val="000000"/>
          <w:sz w:val="28"/>
        </w:rPr>
        <w:t>
      3) алушы мемлекеттік медициналық-әлеуметтік мекемелерге тұруға жіберілген;</w:t>
      </w:r>
    </w:p>
    <w:bookmarkEnd w:id="47"/>
    <w:bookmarkStart w:name="z92" w:id="48"/>
    <w:p>
      <w:pPr>
        <w:spacing w:after="0"/>
        <w:ind w:left="0"/>
        <w:jc w:val="both"/>
      </w:pPr>
      <w:r>
        <w:rPr>
          <w:rFonts w:ascii="Times New Roman"/>
          <w:b w:val="false"/>
          <w:i w:val="false"/>
          <w:color w:val="000000"/>
          <w:sz w:val="28"/>
        </w:rPr>
        <w:t>
      4) өтініш беруші ұсынған мәліметтердің дәйексіздігі анықталған;</w:t>
      </w:r>
    </w:p>
    <w:bookmarkEnd w:id="48"/>
    <w:bookmarkStart w:name="z93" w:id="49"/>
    <w:p>
      <w:pPr>
        <w:spacing w:after="0"/>
        <w:ind w:left="0"/>
        <w:jc w:val="both"/>
      </w:pPr>
      <w:r>
        <w:rPr>
          <w:rFonts w:ascii="Times New Roman"/>
          <w:b w:val="false"/>
          <w:i w:val="false"/>
          <w:color w:val="000000"/>
          <w:sz w:val="28"/>
        </w:rPr>
        <w:t>
      5) әлеуметтік көмек көрсетуге негіз болмай қалғаны туралы мәліметтер анықталған жағдайларда әлеуметтік көмек көрсету тоқтатылады.</w:t>
      </w:r>
    </w:p>
    <w:bookmarkEnd w:id="49"/>
    <w:bookmarkStart w:name="z94" w:id="50"/>
    <w:p>
      <w:pPr>
        <w:spacing w:after="0"/>
        <w:ind w:left="0"/>
        <w:jc w:val="both"/>
      </w:pPr>
      <w:r>
        <w:rPr>
          <w:rFonts w:ascii="Times New Roman"/>
          <w:b w:val="false"/>
          <w:i w:val="false"/>
          <w:color w:val="000000"/>
          <w:sz w:val="28"/>
        </w:rPr>
        <w:t>
      Осы тармақтың 3) тармақшасы Қағидалардың 6-тармағының 1) және 2) тармақшаларында көрсетілген негіздер бойынша тағайындалған әлеуметтік көмекті төлеуге қолданылмайды.</w:t>
      </w:r>
    </w:p>
    <w:bookmarkEnd w:id="50"/>
    <w:bookmarkStart w:name="z95" w:id="51"/>
    <w:p>
      <w:pPr>
        <w:spacing w:after="0"/>
        <w:ind w:left="0"/>
        <w:jc w:val="both"/>
      </w:pPr>
      <w:r>
        <w:rPr>
          <w:rFonts w:ascii="Times New Roman"/>
          <w:b w:val="false"/>
          <w:i w:val="false"/>
          <w:color w:val="000000"/>
          <w:sz w:val="28"/>
        </w:rPr>
        <w:t>
      Осы тармақтың 1)-3) тармақшаларында көрсетілген негіздер бойынша әлеуметтік көмек төлеу көрсетілген мән-жайлар басталғаннан кейінгі айдан бастап тоқтатылады.</w:t>
      </w:r>
    </w:p>
    <w:bookmarkEnd w:id="51"/>
    <w:bookmarkStart w:name="z96" w:id="52"/>
    <w:p>
      <w:pPr>
        <w:spacing w:after="0"/>
        <w:ind w:left="0"/>
        <w:jc w:val="both"/>
      </w:pPr>
      <w:r>
        <w:rPr>
          <w:rFonts w:ascii="Times New Roman"/>
          <w:b w:val="false"/>
          <w:i w:val="false"/>
          <w:color w:val="000000"/>
          <w:sz w:val="28"/>
        </w:rPr>
        <w:t>
      Осы тармақтың 4) және 5) тармақшаларында көрсетілген негіздер бойынша әлеуметтік көмекті төлеу көрсетілген мән-жайлар басталған күннен бастап тоқтатылады.</w:t>
      </w:r>
    </w:p>
    <w:bookmarkEnd w:id="52"/>
    <w:bookmarkStart w:name="z97" w:id="53"/>
    <w:p>
      <w:pPr>
        <w:spacing w:after="0"/>
        <w:ind w:left="0"/>
        <w:jc w:val="both"/>
      </w:pPr>
      <w:r>
        <w:rPr>
          <w:rFonts w:ascii="Times New Roman"/>
          <w:b w:val="false"/>
          <w:i w:val="false"/>
          <w:color w:val="000000"/>
          <w:sz w:val="28"/>
        </w:rPr>
        <w:t>
      Алушылар әлеуметтік көмек алу құқығына әсер ететін мән-жайлар туындаған жағдайда олар туралы он жұмыс күні ішінде хабардар етеді.</w:t>
      </w:r>
    </w:p>
    <w:bookmarkEnd w:id="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22-тармақ жаңа редакцияда - Жетісу облысы Сарқан аудандық мәслихатының 09.12.2024 </w:t>
      </w:r>
      <w:r>
        <w:rPr>
          <w:rFonts w:ascii="Times New Roman"/>
          <w:b w:val="false"/>
          <w:i w:val="false"/>
          <w:color w:val="000000"/>
          <w:sz w:val="28"/>
        </w:rPr>
        <w:t>№ 33-132</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23.Әлеуметтік көмектің артық төленген сомалары ерікті түрде қайтарылады, заңсыз алынған сомалар ерікті түрде немесе сот тәртібімен қайтарылуға тиіс.</w:t>
      </w:r>
    </w:p>
    <w:bookmarkStart w:name="z123" w:id="54"/>
    <w:p>
      <w:pPr>
        <w:spacing w:after="0"/>
        <w:ind w:left="0"/>
        <w:jc w:val="both"/>
      </w:pPr>
      <w:r>
        <w:rPr>
          <w:rFonts w:ascii="Times New Roman"/>
          <w:b w:val="false"/>
          <w:i w:val="false"/>
          <w:color w:val="000000"/>
          <w:sz w:val="28"/>
        </w:rPr>
        <w:t>
      24.Әлеуметтік көмек көрсетуді мониторингтеу мен есепке алуды әлеуметтік көмек көрсету жөніндегі уәкілетті орган "Е-собес" автоматтандырылған ақпараттық жүйесінің дерекқорын пайдалана отырып жүргізеді.</w:t>
      </w:r>
    </w:p>
    <w:bookmarkEnd w:id="54"/>
    <w:p>
      <w:pPr>
        <w:spacing w:after="0"/>
        <w:ind w:left="0"/>
        <w:jc w:val="both"/>
      </w:pPr>
      <w:r>
        <w:rPr>
          <w:rFonts w:ascii="Times New Roman"/>
          <w:b w:val="false"/>
          <w:i w:val="false"/>
          <w:color w:val="000000"/>
          <w:sz w:val="28"/>
        </w:rPr>
        <w:t>
      25. Атаулы күндер мен мереке күндеріне төленетін әлеуметтік көмек алушылардың санаттарын қалыптастыру үшін әлеуметтік көмек көрсету жөніндегі уәкілетті орган зейнетақы мен жәрдемақы алатын белсенді азаматтардың мәліметтерін алуға уәкілетті мемлекеттік органның ақпараттық жүйелеріне сұрау салуға бастама жасайды.</w:t>
      </w:r>
    </w:p>
    <w:bookmarkStart w:name="z100" w:id="55"/>
    <w:p>
      <w:pPr>
        <w:spacing w:after="0"/>
        <w:ind w:left="0"/>
        <w:jc w:val="both"/>
      </w:pPr>
      <w:r>
        <w:rPr>
          <w:rFonts w:ascii="Times New Roman"/>
          <w:b w:val="false"/>
          <w:i w:val="false"/>
          <w:color w:val="000000"/>
          <w:sz w:val="28"/>
        </w:rPr>
        <w:t>
      Зейнетақы мен әлеуметтік көмек көрсету жәрдемақысын алушылар жөніндегі мәліметтер Үлгілік қағидаларына 7-қосымшаға сәйкес нысан бойынша қалыптастырылады.</w:t>
      </w:r>
    </w:p>
    <w:bookmarkEnd w:id="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25-тармақпен толықтырылды - Жетісу облысы Сарқан аудандық мәслихатының 09.12.2024 </w:t>
      </w:r>
      <w:r>
        <w:rPr>
          <w:rFonts w:ascii="Times New Roman"/>
          <w:b w:val="false"/>
          <w:i w:val="false"/>
          <w:color w:val="000000"/>
          <w:sz w:val="28"/>
        </w:rPr>
        <w:t>№ 33-132</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26. Әлеуметтік көмек көрсету туралы шешім қабылдаған кезде уәкілетті мемлекеттік органның ақпараттық жүйелері арқылы әлеуметтік көмек көрсету жөніндегі уәкілетті орган әлеуметтік көмекті мемлекеттік корпорация арқылы төлеу процесіне бастама жасайды.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26-тармақпен толықтырылды - Жетісу облысы Сарқан аудандық мәслихатының 09.12.2024 </w:t>
      </w:r>
      <w:r>
        <w:rPr>
          <w:rFonts w:ascii="Times New Roman"/>
          <w:b w:val="false"/>
          <w:i w:val="false"/>
          <w:color w:val="000000"/>
          <w:sz w:val="28"/>
        </w:rPr>
        <w:t>№ 33-132</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27. Әлеуметтік көмек көрсету жөніндегі уәкілетті орган қабылдаған әлеуметтік көмек көрсету туралы шешім негізінде мемлекеттік корпорация:</w:t>
      </w:r>
    </w:p>
    <w:p>
      <w:pPr>
        <w:spacing w:after="0"/>
        <w:ind w:left="0"/>
        <w:jc w:val="both"/>
      </w:pPr>
      <w:r>
        <w:rPr>
          <w:rFonts w:ascii="Times New Roman"/>
          <w:b w:val="false"/>
          <w:i w:val="false"/>
          <w:color w:val="000000"/>
          <w:sz w:val="28"/>
        </w:rPr>
        <w:t>
      біржолғы төлемдер бойынша – күн сайын;</w:t>
      </w:r>
    </w:p>
    <w:p>
      <w:pPr>
        <w:spacing w:after="0"/>
        <w:ind w:left="0"/>
        <w:jc w:val="both"/>
      </w:pPr>
      <w:r>
        <w:rPr>
          <w:rFonts w:ascii="Times New Roman"/>
          <w:b w:val="false"/>
          <w:i w:val="false"/>
          <w:color w:val="000000"/>
          <w:sz w:val="28"/>
        </w:rPr>
        <w:t>
      ай сайынғы және тоқсан сайынғы төлемдер бойынша – төлем жасалатын айға дейінгі айдың 29-ы күніне әлеуметтік көмек төлеуге бюджет қаражатына сұраныс қалыптастырады.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27-тармақпен толықтырылды - Жетісу облысы Сарқан аудандық мәслихатының 09.12.2024 </w:t>
      </w:r>
      <w:r>
        <w:rPr>
          <w:rFonts w:ascii="Times New Roman"/>
          <w:b w:val="false"/>
          <w:i w:val="false"/>
          <w:color w:val="000000"/>
          <w:sz w:val="28"/>
        </w:rPr>
        <w:t>№ 33-132</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28. Сұраныс қалыптастырылғаннан кейін мемлекеттік корпорация келесі жұмыс күнінен кешіктірмей әлеуметтік көмек көрсету жөніндегі уәкілетті органға әлеуметтік көмек төлеуге сұраныс сомасы туралы өтінім жібереді.</w:t>
      </w:r>
    </w:p>
    <w:p>
      <w:pPr>
        <w:spacing w:after="0"/>
        <w:ind w:left="0"/>
        <w:jc w:val="both"/>
      </w:pPr>
      <w:r>
        <w:rPr>
          <w:rFonts w:ascii="Times New Roman"/>
          <w:b w:val="false"/>
          <w:i w:val="false"/>
          <w:color w:val="000000"/>
          <w:sz w:val="28"/>
        </w:rPr>
        <w:t xml:space="preserve">
      Әлеуметтік көмек көрсету жөніндегі уәкілетті орган әлеуметтік көмек төлеуге сұраныс сомасы туралы өтінім түскен күннен бастап 2 жұмыс күні ішінде мемлекеттік корпорацияға әлеуметтік көмек төлеуге сұраныс сомасы туралы өтінімде көзделген сома шегінде ақшалай қаражат аударады. </w:t>
      </w:r>
    </w:p>
    <w:p>
      <w:pPr>
        <w:spacing w:after="0"/>
        <w:ind w:left="0"/>
        <w:jc w:val="both"/>
      </w:pPr>
      <w:r>
        <w:rPr>
          <w:rFonts w:ascii="Times New Roman"/>
          <w:b w:val="false"/>
          <w:i w:val="false"/>
          <w:color w:val="000000"/>
          <w:sz w:val="28"/>
        </w:rPr>
        <w:t>
      Әлеуметтік көмек көрсету жөніндегі уәкілетті орган төлем жасалатын айға дейінгі айдың 27-сі күнінен кейін түскен өтінімдер бойынша мемлекеттік корпорацияға төлем жасалатын айдың 1-іне дейін әлеуметтік көмек төлеуге сұраныс сомасы туралы өтінімде көзделген сома шегінде ақшалай қаражат аударады.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28-тармақпен толықтырылды - Жетісу облысы Сарқан аудандық мәслихатының 09.12.2024 </w:t>
      </w:r>
      <w:r>
        <w:rPr>
          <w:rFonts w:ascii="Times New Roman"/>
          <w:b w:val="false"/>
          <w:i w:val="false"/>
          <w:color w:val="000000"/>
          <w:sz w:val="28"/>
        </w:rPr>
        <w:t>№ 33-132</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29. Мемлекеттік корпорация трансферттер түскеннен кейін екі жұмыс күні ішінде төлем кестесіне сәйкес төлем тапсырмаларын қалыптастырады және алушылардың банктік шоттарына төлеуді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29-тармақпен толықтырылды - Жетісу облысы Сарқан аудандық мәслихатының 09.12.2024 </w:t>
      </w:r>
      <w:r>
        <w:rPr>
          <w:rFonts w:ascii="Times New Roman"/>
          <w:b w:val="false"/>
          <w:i w:val="false"/>
          <w:color w:val="000000"/>
          <w:sz w:val="28"/>
        </w:rPr>
        <w:t>№ 33-132</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30. Әлеуметтік көмек төлеу жөніндегі уәкілетті ұйымнан әлеуметтік көмек сомасы қайтарылған кезде әлеуметтік көмек көрсету жөніндегі уәкілетті орган әлеуметтік көмек төлеу жөніндегі уәкілетті ұйымнан мәліметтер алғаннан кейінгі үш жұмыс күні ішінде ақпараттық жүйеге тиісті өзгерістер енгізеді.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30-тармақпен толықтырылды - Жетісу облысы Сарқан аудандық мәслихатының 09.12.2024 </w:t>
      </w:r>
      <w:r>
        <w:rPr>
          <w:rFonts w:ascii="Times New Roman"/>
          <w:b w:val="false"/>
          <w:i w:val="false"/>
          <w:color w:val="000000"/>
          <w:sz w:val="28"/>
        </w:rPr>
        <w:t>№ 33-132</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31. Мемлекеттік корпорация ағымдағы айдың соңғы жұмыс күнінен кешіктірмей мемлекеттік корпорацияның шотына түскен әлеуметтік көмектің артық есептелген (төленген) сомаларын әлеуметтік көмек көрсету жөніндегі уәкілетті органға аударады.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31-тармақпен толықтырылды - Жетісу облысы Сарқан аудандық мәслихатының 09.12.2024 </w:t>
      </w:r>
      <w:r>
        <w:rPr>
          <w:rFonts w:ascii="Times New Roman"/>
          <w:b w:val="false"/>
          <w:i w:val="false"/>
          <w:color w:val="000000"/>
          <w:sz w:val="28"/>
        </w:rPr>
        <w:t>№ 33-132</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32. Әлеуметтік көмек төлеуге байланысты банктік қызметтерге ақы төлеу мемлекеттік корпорация мен әлеуметтік көмек көрсету жөніндегі уәкілетті орган арасында жасалатын шарт негізінде жергілікті бюджеттер қаражаты есебінен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32-тармақпен толықтырылды - Жетісу облысы Сарқан аудандық мәслихатының 09.12.2024 </w:t>
      </w:r>
      <w:r>
        <w:rPr>
          <w:rFonts w:ascii="Times New Roman"/>
          <w:b w:val="false"/>
          <w:i w:val="false"/>
          <w:color w:val="000000"/>
          <w:sz w:val="28"/>
        </w:rPr>
        <w:t>№ 33-132</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Сарқан аудандық мәслихаты 2023 жылғы 8 желтоқсандағы № 16-64 шешіміне 2 қосымша</w:t>
            </w:r>
          </w:p>
        </w:tc>
      </w:tr>
    </w:tbl>
    <w:bookmarkStart w:name="z125" w:id="56"/>
    <w:p>
      <w:pPr>
        <w:spacing w:after="0"/>
        <w:ind w:left="0"/>
        <w:jc w:val="left"/>
      </w:pPr>
      <w:r>
        <w:rPr>
          <w:rFonts w:ascii="Times New Roman"/>
          <w:b/>
          <w:i w:val="false"/>
          <w:color w:val="000000"/>
        </w:rPr>
        <w:t xml:space="preserve"> Сарқан ауданының мәслихатының күші жойылды деп танылған кейбір шешімдерінің тізбесі</w:t>
      </w:r>
    </w:p>
    <w:bookmarkEnd w:id="56"/>
    <w:bookmarkStart w:name="z126" w:id="57"/>
    <w:p>
      <w:pPr>
        <w:spacing w:after="0"/>
        <w:ind w:left="0"/>
        <w:jc w:val="both"/>
      </w:pPr>
      <w:r>
        <w:rPr>
          <w:rFonts w:ascii="Times New Roman"/>
          <w:b w:val="false"/>
          <w:i w:val="false"/>
          <w:color w:val="000000"/>
          <w:sz w:val="28"/>
        </w:rPr>
        <w:t xml:space="preserve">
      1.Алматы облысы Сарқан аудандық мәслихатының "Сарқан ауданының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2018 жылғы 11 сәуірдегі </w:t>
      </w:r>
      <w:r>
        <w:rPr>
          <w:rFonts w:ascii="Times New Roman"/>
          <w:b w:val="false"/>
          <w:i w:val="false"/>
          <w:color w:val="000000"/>
          <w:sz w:val="28"/>
        </w:rPr>
        <w:t>№ 36-156</w:t>
      </w:r>
      <w:r>
        <w:rPr>
          <w:rFonts w:ascii="Times New Roman"/>
          <w:b w:val="false"/>
          <w:i w:val="false"/>
          <w:color w:val="000000"/>
          <w:sz w:val="28"/>
        </w:rPr>
        <w:t xml:space="preserve"> (Нормативтік құқықтық актілерді мемлекеттік тіркеу тізілімінде № 121252 болып тіркелген) шешімі.</w:t>
      </w:r>
    </w:p>
    <w:bookmarkEnd w:id="57"/>
    <w:bookmarkStart w:name="z127" w:id="58"/>
    <w:p>
      <w:pPr>
        <w:spacing w:after="0"/>
        <w:ind w:left="0"/>
        <w:jc w:val="both"/>
      </w:pPr>
      <w:r>
        <w:rPr>
          <w:rFonts w:ascii="Times New Roman"/>
          <w:b w:val="false"/>
          <w:i w:val="false"/>
          <w:color w:val="000000"/>
          <w:sz w:val="28"/>
        </w:rPr>
        <w:t xml:space="preserve">
      2.Алматы облысы Сарқан аудандық мәслихатының "Сарқан ауданының мәслихатының 2018 жылғы 11 сәуірдегі № 36-156 "Сарқан ауданының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өзгерістер енгізу туралы" 2018 жылғы 12 қыркүйектегі </w:t>
      </w:r>
      <w:r>
        <w:rPr>
          <w:rFonts w:ascii="Times New Roman"/>
          <w:b w:val="false"/>
          <w:i w:val="false"/>
          <w:color w:val="000000"/>
          <w:sz w:val="28"/>
        </w:rPr>
        <w:t>№ 44-187</w:t>
      </w:r>
      <w:r>
        <w:rPr>
          <w:rFonts w:ascii="Times New Roman"/>
          <w:b w:val="false"/>
          <w:i w:val="false"/>
          <w:color w:val="000000"/>
          <w:sz w:val="28"/>
        </w:rPr>
        <w:t xml:space="preserve"> (Нормативтік құқықтық актілерді мемлекеттік тіркеу тізілімінде № 125288 болып тіркелген) шешімі.</w:t>
      </w:r>
    </w:p>
    <w:bookmarkEnd w:id="58"/>
    <w:bookmarkStart w:name="z128" w:id="59"/>
    <w:p>
      <w:pPr>
        <w:spacing w:after="0"/>
        <w:ind w:left="0"/>
        <w:jc w:val="both"/>
      </w:pPr>
      <w:r>
        <w:rPr>
          <w:rFonts w:ascii="Times New Roman"/>
          <w:b w:val="false"/>
          <w:i w:val="false"/>
          <w:color w:val="000000"/>
          <w:sz w:val="28"/>
        </w:rPr>
        <w:t xml:space="preserve">
      3.Алматы облысы Сарқан аудандық мәслихатының "Сарқан ауданының мәслихатының 2018 жылғы 11 сәуірдегі № 36-156 "Сарқан ауданының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өзгерістер мен толықтырулар енгізу туралы" 2020 жылғы 15 сәуірдегі </w:t>
      </w:r>
      <w:r>
        <w:rPr>
          <w:rFonts w:ascii="Times New Roman"/>
          <w:b w:val="false"/>
          <w:i w:val="false"/>
          <w:color w:val="000000"/>
          <w:sz w:val="28"/>
        </w:rPr>
        <w:t>№ 78-309</w:t>
      </w:r>
      <w:r>
        <w:rPr>
          <w:rFonts w:ascii="Times New Roman"/>
          <w:b w:val="false"/>
          <w:i w:val="false"/>
          <w:color w:val="000000"/>
          <w:sz w:val="28"/>
        </w:rPr>
        <w:t xml:space="preserve"> (Нормативтік құқықтық актілерді мемлекеттік тіркеу тізілімінде № 142218 болып тіркелген) шешімі.</w:t>
      </w:r>
    </w:p>
    <w:bookmarkEnd w:id="59"/>
    <w:bookmarkStart w:name="z129" w:id="60"/>
    <w:p>
      <w:pPr>
        <w:spacing w:after="0"/>
        <w:ind w:left="0"/>
        <w:jc w:val="both"/>
      </w:pPr>
      <w:r>
        <w:rPr>
          <w:rFonts w:ascii="Times New Roman"/>
          <w:b w:val="false"/>
          <w:i w:val="false"/>
          <w:color w:val="000000"/>
          <w:sz w:val="28"/>
        </w:rPr>
        <w:t xml:space="preserve">
      4.Алматы облысы Сарқан аудандық мәслихатының "Сарқан ауданының мәслихатының 2018 жылғы 11 сәуірдегі № 36-156 "Сарқан ауданының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өзгерістер енгізу туралы" 2022 жылғы 15 сәуірдегі </w:t>
      </w:r>
      <w:r>
        <w:rPr>
          <w:rFonts w:ascii="Times New Roman"/>
          <w:b w:val="false"/>
          <w:i w:val="false"/>
          <w:color w:val="000000"/>
          <w:sz w:val="28"/>
        </w:rPr>
        <w:t>№ 20-84</w:t>
      </w:r>
      <w:r>
        <w:rPr>
          <w:rFonts w:ascii="Times New Roman"/>
          <w:b w:val="false"/>
          <w:i w:val="false"/>
          <w:color w:val="000000"/>
          <w:sz w:val="28"/>
        </w:rPr>
        <w:t xml:space="preserve"> (Нормативтік құқықтық актілерді мемлекеттік тіркеу тізілімінде № 166847 болып тіркелген) шешімі.</w:t>
      </w:r>
    </w:p>
    <w:bookmarkEnd w:id="6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