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a034" w14:textId="9c9a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Сарқан ауданы әкімдігінің 2023 жылғы 10 мамырдағы № 173 қаулысы. Жетісу облысы Әділет департаментінде 2023 жылы 11 мамырда № 24-19 болып тіркелді.</w:t>
      </w:r>
    </w:p>
    <w:p>
      <w:pPr>
        <w:spacing w:after="0"/>
        <w:ind w:left="0"/>
        <w:jc w:val="both"/>
      </w:pPr>
      <w:bookmarkStart w:name="z7" w:id="0"/>
      <w:r>
        <w:rPr>
          <w:rFonts w:ascii="Times New Roman"/>
          <w:b w:val="false"/>
          <w:i w:val="false"/>
          <w:color w:val="ff0000"/>
          <w:sz w:val="28"/>
        </w:rPr>
        <w:t xml:space="preserve">
      Ескерту. Қаулының тақырыбы жаңа редакцияда - Жетісу облысы Сарқан ауданы әкімдігінің 04.03.2025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Сарқан ауданының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Сарқан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Сарқан ауданы әкімдігінің 04.03.2025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Осы қаулының орындалуын бақылау Сарқан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мамырдағы № 173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Сарқан ауданы әкімдігінің 04.03.2025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Сарқан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Start w:name="z22" w:id="4"/>
    <w:p>
      <w:pPr>
        <w:spacing w:after="0"/>
        <w:ind w:left="0"/>
        <w:jc w:val="left"/>
      </w:pPr>
      <w:r>
        <w:rPr>
          <w:rFonts w:ascii="Times New Roman"/>
          <w:b/>
          <w:i w:val="false"/>
          <w:color w:val="000000"/>
        </w:rPr>
        <w:t xml:space="preserve"> 1-тарау. Жалпы ережелер</w:t>
      </w:r>
    </w:p>
    <w:bookmarkEnd w:id="4"/>
    <w:bookmarkStart w:name="z23" w:id="5"/>
    <w:p>
      <w:pPr>
        <w:spacing w:after="0"/>
        <w:ind w:left="0"/>
        <w:jc w:val="both"/>
      </w:pPr>
      <w:r>
        <w:rPr>
          <w:rFonts w:ascii="Times New Roman"/>
          <w:b w:val="false"/>
          <w:i w:val="false"/>
          <w:color w:val="000000"/>
          <w:sz w:val="28"/>
        </w:rPr>
        <w:t xml:space="preserve">
      1. Осы Сарқан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Сарқан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24"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5" w:id="7"/>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7"/>
    <w:bookmarkStart w:name="z26" w:id="8"/>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8"/>
    <w:bookmarkStart w:name="z27" w:id="9"/>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9"/>
    <w:bookmarkStart w:name="z28" w:id="10"/>
    <w:p>
      <w:pPr>
        <w:spacing w:after="0"/>
        <w:ind w:left="0"/>
        <w:jc w:val="both"/>
      </w:pPr>
      <w:r>
        <w:rPr>
          <w:rFonts w:ascii="Times New Roman"/>
          <w:b w:val="false"/>
          <w:i w:val="false"/>
          <w:color w:val="000000"/>
          <w:sz w:val="28"/>
        </w:rPr>
        <w:t>
      3. "Сарқан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0"/>
    <w:bookmarkStart w:name="z29" w:id="11"/>
    <w:p>
      <w:pPr>
        <w:spacing w:after="0"/>
        <w:ind w:left="0"/>
        <w:jc w:val="both"/>
      </w:pPr>
      <w:r>
        <w:rPr>
          <w:rFonts w:ascii="Times New Roman"/>
          <w:b w:val="false"/>
          <w:i w:val="false"/>
          <w:color w:val="000000"/>
          <w:sz w:val="28"/>
        </w:rPr>
        <w:t>
      4. "Сарқан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1"/>
    <w:bookmarkStart w:name="z30" w:id="12"/>
    <w:p>
      <w:pPr>
        <w:spacing w:after="0"/>
        <w:ind w:left="0"/>
        <w:jc w:val="both"/>
      </w:pPr>
      <w:r>
        <w:rPr>
          <w:rFonts w:ascii="Times New Roman"/>
          <w:b w:val="false"/>
          <w:i w:val="false"/>
          <w:color w:val="000000"/>
          <w:sz w:val="28"/>
        </w:rPr>
        <w:t>
      5. Сарқан ауданының әкімдігі мынадай іс-шараларды ұйымдастырады:</w:t>
      </w:r>
    </w:p>
    <w:bookmarkEnd w:id="12"/>
    <w:bookmarkStart w:name="z31" w:id="13"/>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3"/>
    <w:bookmarkStart w:name="z32" w:id="1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4"/>
    <w:bookmarkStart w:name="z33" w:id="15"/>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5"/>
    <w:bookmarkStart w:name="z34" w:id="16"/>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6"/>
    <w:bookmarkStart w:name="z35" w:id="1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7"/>
    <w:bookmarkStart w:name="z36" w:id="1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8"/>
    <w:bookmarkStart w:name="z37" w:id="1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9"/>
    <w:bookmarkStart w:name="z38" w:id="2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0"/>
    <w:bookmarkStart w:name="z39" w:id="21"/>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1"/>
    <w:bookmarkStart w:name="z40" w:id="22"/>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2"/>
    <w:bookmarkStart w:name="z41" w:id="2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3"/>
    <w:bookmarkStart w:name="z42" w:id="2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4"/>
    <w:bookmarkStart w:name="z43" w:id="25"/>
    <w:p>
      <w:pPr>
        <w:spacing w:after="0"/>
        <w:ind w:left="0"/>
        <w:jc w:val="left"/>
      </w:pPr>
      <w:r>
        <w:rPr>
          <w:rFonts w:ascii="Times New Roman"/>
          <w:b/>
          <w:i w:val="false"/>
          <w:color w:val="000000"/>
        </w:rPr>
        <w:t xml:space="preserve"> 4-тарау. Қорытынды ереже</w:t>
      </w:r>
    </w:p>
    <w:bookmarkEnd w:id="25"/>
    <w:bookmarkStart w:name="z44" w:id="26"/>
    <w:p>
      <w:pPr>
        <w:spacing w:after="0"/>
        <w:ind w:left="0"/>
        <w:jc w:val="both"/>
      </w:pPr>
      <w:r>
        <w:rPr>
          <w:rFonts w:ascii="Times New Roman"/>
          <w:b w:val="false"/>
          <w:i w:val="false"/>
          <w:color w:val="000000"/>
          <w:sz w:val="28"/>
        </w:rPr>
        <w:t>
      14. Сарқан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