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0e74" w14:textId="88e0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2016 жылғы 23 мамырдағы "Панфилов ауданында стационарлық емес сауда объектілерін орналастыру орындарын бекіту туралы" № 219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әкімдігінің 2023 жылғы 4 желтоқсандағы № 535 қаулысы. Жетісу облысы Әділет департаментінде 2023 жылы 5 желтоқсанда № 104-19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Панфилов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 әкімдігінің 2016 жылғы 23 мамырдағы "Панфилов ауданында стационарлық емес сауда объектілерін орналастыру орындарын бекіту туралы" № 219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3895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"Панфилов ауданының аумағында стационарлық емес сауда объектілерін орналастыру орындарын айқындау және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Осы қаулының қосымшасына сәйкес Панфилов ауданының аумағында стационарлық емес сауда объектілерін орналастыру орындары айқындалсын және бекітілсін.";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Панфилов ауданы әкімінің жетекшілік ететін орынбасарына жүктелсін.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 2023 жылғы 4 желтоқсандағы № 535 қаулысына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 ауылдық округі, Пенжім ауылы, Ш. Уәлиханов және Ескендіров көшелерінің қиылысы, "Гөзал" дүкеніне қарама-қарсы.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және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"Гөзал"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ауылдық округі, Ақжазық ауылы, Сарыөзек-Көктал-Жаркент-Қорғас автожолының бойында, Ақжазық ауылының кіреберісі.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және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ауылдық округі, Сарыөзек-Көктал-Жаркент автожолының бойында, Үшарал ауылына бұрылуға қарама-қарсы.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және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Үлкеншыған ауылдық округі, Жаркент-Қорғас автожолының екі жағы, Қырыққұдық және Үлкеншыған ауылдарының арасында, Үлкеншыған ауылына кіреберістің шығыс бөлігі.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және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қаласы, Жібек жолы даңғылының бойында, Жаркент қаласына шығыс жағынан кіреберістің жолдың сол жағы.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және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"Баркөрнеу"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 ауылдық округі,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Жаркент-Қорғас автожолының сол жағы, Пенжім ауылына шығыс жағынан кіреберісте (жүгеріні сақтауға және кептіруге арналған орынның алдында)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және 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