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10f3" w14:textId="75e1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"Кербұлақ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03 шілдедегі № 32-193 Кербұлақ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4 тамыздағы № 06-45 шешімі. Жетісу облысы Әділет департаментінде 2023 жылы 8 тамызда № 52-19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"Кербұлақ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03 шілдедегі </w:t>
      </w:r>
      <w:r>
        <w:rPr>
          <w:rFonts w:ascii="Times New Roman"/>
          <w:b w:val="false"/>
          <w:i w:val="false"/>
          <w:color w:val="000000"/>
          <w:sz w:val="28"/>
        </w:rPr>
        <w:t>№ 32-193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81733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