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f7dd" w14:textId="90c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Кербұлақ ауданы Сарыөзек ауылында жолаушылар мен багажды автомобильмен тұрақты тасымалдаудың барлық маршруттары үшін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2023 жылғы 20 сәуірдегі № 116 қаулысы. Жетісу облысы Әділет департаментінде 2023 жылы 24 сәуірде № 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Кербұлақ ауданы Сарыөзек ауылында жолаушылар мен багажды автомобильмен тұрақты тасымалдаудың барлық маршруттары үшін бірыңғай тариф 80 (сексен)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"Кербұлақ ауданының тұрғын үй-коммуналдық шаруашылық, жолаушылар көлігі, автомобиль жолдары және тұрғын үй инспекциясы бөлімі" мемлекеттік мекемесі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Кербұлақ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