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48a2" w14:textId="a814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2014 жылғы 19 наурыздағы "Қаратал ауданында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 28-121 шешімінің күші жойылды деп тану туралы</w:t>
      </w:r>
    </w:p>
    <w:p>
      <w:pPr>
        <w:spacing w:after="0"/>
        <w:ind w:left="0"/>
        <w:jc w:val="both"/>
      </w:pPr>
      <w:r>
        <w:rPr>
          <w:rFonts w:ascii="Times New Roman"/>
          <w:b w:val="false"/>
          <w:i w:val="false"/>
          <w:color w:val="000000"/>
          <w:sz w:val="28"/>
        </w:rPr>
        <w:t>Жетісу облысы Қаратал аудандық мәслихатының 2023 жылғы 8 қарашадағы № 12-44 шешімі. Жетісу облысы Әділет департаментінде 2023 жылы 13 қарашада № 86-19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2014 жылғы 19 наурыздағы "Қаратал ауданында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(Нормативтік құқықтық актілерді мемлекеттік тіркеу тізілімінде №79093 болып тіркелген) </w:t>
      </w:r>
      <w:r>
        <w:rPr>
          <w:rFonts w:ascii="Times New Roman"/>
          <w:b w:val="false"/>
          <w:i w:val="false"/>
          <w:color w:val="000000"/>
          <w:sz w:val="28"/>
        </w:rPr>
        <w:t>№28-121</w:t>
      </w:r>
      <w:r>
        <w:rPr>
          <w:rFonts w:ascii="Times New Roman"/>
          <w:b w:val="false"/>
          <w:i w:val="false"/>
          <w:color w:val="000000"/>
          <w:sz w:val="28"/>
        </w:rPr>
        <w:t xml:space="preserve">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