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a1ba" w14:textId="f2da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30 мамырдағы № 5-19 шешімі. Жетісу облысы Әділет департаментінде 2023 жылы 2 маусымда № 35-19 болып тіркелді. Күші жойылды - Жетісу облысы Ескелді аудандық мәслихатының 2023 жылғы 7 қарашадағы № 13-46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Ескелді аудандық мәслихатының 07.11.2023 </w:t>
      </w:r>
      <w:r>
        <w:rPr>
          <w:rFonts w:ascii="Times New Roman"/>
          <w:b w:val="false"/>
          <w:i w:val="false"/>
          <w:color w:val="ff0000"/>
          <w:sz w:val="28"/>
        </w:rPr>
        <w:t>№ 13-46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Ескелді аудандық мәслихаты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туристік жарнаның мөлшерлемелері 2023 жылғы 1 қаңтардан бастап 31 желтоқсанды қоса алғанда– болу құнының 1 (бір) пайыз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