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8e64" w14:textId="3a48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Жетісу облысы Ақсу аудандық мәслихатының 2023 жылғы 12 қазандағы № 14-63 шешімі. Жетісу облысы Әділет департаментінде 2023 жылы 17 қазанда № 74-19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"Кемтар балаларды әлеуметтiк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Ақсу аудандық мәслихатының "Ақсу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28 желтоқсандағы </w:t>
      </w:r>
      <w:r>
        <w:rPr>
          <w:rFonts w:ascii="Times New Roman"/>
          <w:b w:val="false"/>
          <w:i w:val="false"/>
          <w:color w:val="000000"/>
          <w:sz w:val="28"/>
        </w:rPr>
        <w:t>№ 17-64</w:t>
      </w:r>
      <w:r>
        <w:rPr>
          <w:rFonts w:ascii="Times New Roman"/>
          <w:b w:val="false"/>
          <w:i w:val="false"/>
          <w:color w:val="000000"/>
          <w:sz w:val="28"/>
        </w:rPr>
        <w:t xml:space="preserve"> (Нормативтік құқықтық актілерді мемлекеттік тіркеу тізілімінде № 26191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12 қазандағы № 14-63 шешіміне қосымша</w:t>
            </w:r>
          </w:p>
        </w:tc>
      </w:tr>
    </w:tbl>
    <w:bookmarkStart w:name="z14" w:id="4"/>
    <w:p>
      <w:pPr>
        <w:spacing w:after="0"/>
        <w:ind w:left="0"/>
        <w:jc w:val="left"/>
      </w:pPr>
      <w:r>
        <w:rPr>
          <w:rFonts w:ascii="Times New Roman"/>
          <w:b/>
          <w:i w:val="false"/>
          <w:color w:val="000000"/>
        </w:rPr>
        <w:t xml:space="preserve"> Ақсу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5" w:id="5"/>
    <w:p>
      <w:pPr>
        <w:spacing w:after="0"/>
        <w:ind w:left="0"/>
        <w:jc w:val="both"/>
      </w:pPr>
      <w:r>
        <w:rPr>
          <w:rFonts w:ascii="Times New Roman"/>
          <w:b w:val="false"/>
          <w:i w:val="false"/>
          <w:color w:val="000000"/>
          <w:sz w:val="28"/>
        </w:rPr>
        <w:t xml:space="preserve">
      1. Ақсу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қағидаларына (бұдан әрі - Қағидалары) сәйкес әзірленді.</w:t>
      </w:r>
    </w:p>
    <w:bookmarkEnd w:id="5"/>
    <w:bookmarkStart w:name="z16"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тоқсан сайын "Ақсу ауданының жұмыспен қамту және әлеуметтік бағдарламалар бөлімі" (бұдан әрі-уәкілетті орган) мемлекеттік мекемесімен жүргізіледі.</w:t>
      </w:r>
    </w:p>
    <w:bookmarkEnd w:id="6"/>
    <w:bookmarkStart w:name="z17"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8"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9" w:id="9"/>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Ақсу ауданының шегінен тыс жерге тұрақты тұруға кетуі) төлемдер тиісті жағдайлар туындағаннан кейінгі айдан бастап тоқтатылады.</w:t>
      </w:r>
    </w:p>
    <w:bookmarkEnd w:id="9"/>
    <w:bookmarkStart w:name="z20" w:id="10"/>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ақционерлік қоғамы немесе "электрондық үкімет" веб-порталы арқылы құжаттарымен қоса шығындарды өтеу Қағидаларының 1 немесе 2-қосымшаларына сәйкес нысан бойынша өтінішпен жүгінеді.</w:t>
      </w:r>
    </w:p>
    <w:bookmarkEnd w:id="10"/>
    <w:bookmarkStart w:name="z21" w:id="11"/>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11"/>
    <w:bookmarkStart w:name="z22" w:id="12"/>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2"/>
    <w:bookmarkStart w:name="z23" w:id="13"/>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3"/>
    <w:bookmarkStart w:name="z24" w:id="14"/>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