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088" w14:textId="d69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әкімдігінің 2021 жылғы 11 қазандағы "Ақсу ауданының аумағында стационарлық емес сауда объектілерін орналастыру орындарын бекіту туралы" № 505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ауданы әкімдігінің 2023 жылғы 11 қыркүйектегі № 309 қаулысы. Жетісу облысы Әділет департаментінде 2023 жылы 13 қыркүйекте № 58-19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Ақсу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әкімдігінің 2021 жылғы 11 қазандағы "Ақсу ауданының аумағында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№ 24783 болып тіркелген) келесі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ауданының аумағында стационарлық емес сауда объектілерін орналастыру орындарын айқындау және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Ақсу ауданының аумағында стационарлық емес сауда объектілерін орналастыру орындары айқындалсын және бекітілсін.";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ауданы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