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fdbd" w14:textId="ed4f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2023 жылғы 22 мамырдағы № 6-29 шешімі. Жетісу облысы Әділет департаментінде 2023 жылы 23 мамырда № 29-19 болып тіркелді. Күші жойылды - Жетісу облысы Ақсу аудандық мәслихатының 2023 жылғы 6 қарашадағы № 16-68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Ақсу аудандық мәслихатының 06.11.2023 </w:t>
      </w:r>
      <w:r>
        <w:rPr>
          <w:rFonts w:ascii="Times New Roman"/>
          <w:b w:val="false"/>
          <w:i w:val="false"/>
          <w:color w:val="ff0000"/>
          <w:sz w:val="28"/>
        </w:rPr>
        <w:t>№ 16-68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Ақсу аудандық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