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ca37" w14:textId="6b8c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2014 жылғы 4 сәуірдегі "Текелі қаласында бөлек жергілікті қоғамдастық жиындарын өткізу және жергілікті қоғамдастық жиынына қатысу үшін ауыл, көше, көппәтерлі тұрғын үй тұрғындары өкілдерінің санын айқындау тәртібін бекіту туралы" № 28-183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Текелі қалалық мәслихатының 2023 жылғы 14 қарашадағы № 10-57 шешімі. Жетісу облысы Әділет департаментінде 2023 жылы 15 қарашада № 88-19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қалалық мәслихатының 2014 жылғы 4 сәуірдегі "Текелі қаласында бөлек жергілікті қоғамдастық жиындарын өткізу және жергілікті қоғамдастық жиынына қатысу үшін ауыл, көше, көппәтерлі тұрғын үй тұрғындары өкілдерінің санын айқындау тәртібін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28-183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79746 болып тіркелген)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