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3ded" w14:textId="f16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2014 жылғы 18 сәуірдегі № 224 "Талдықорған қаласының аумағында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Жетісу облысы Талдықорған қалалық мәслихатының 2023 жылғы 15 қарашадағы № 11-69 шешімі. Жетісу облысы Әділет департаментінде 2023 жылы 17 қарашада № 90-19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"Құқықтық актілер туралы"Қазақстан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аумағында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2014 жылғы 18 сәуірдегі </w:t>
      </w:r>
      <w:r>
        <w:rPr>
          <w:rFonts w:ascii="Times New Roman"/>
          <w:b w:val="false"/>
          <w:i w:val="false"/>
          <w:color w:val="000000"/>
          <w:sz w:val="28"/>
        </w:rPr>
        <w:t>№ 224</w:t>
      </w:r>
      <w:r>
        <w:rPr>
          <w:rFonts w:ascii="Times New Roman"/>
          <w:b w:val="false"/>
          <w:i w:val="false"/>
          <w:color w:val="000000"/>
          <w:sz w:val="28"/>
        </w:rPr>
        <w:t xml:space="preserve"> (Нормативтік құқықтық актілерді мемлекеттік тіркеу тізілімінде № 80306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