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71bd" w14:textId="5bc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22 мамырдағы № 3-23 шешімі. Жетісу облысы Әділет департаментінде 2023 жылы 24 мамырда № 32-19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көмугеарналған тарифті бекіту туралы" (Нормативтік құқықтық актілерді мемлекеттік тіркеу тізілімінде № 24382 болып тіркелген) бұйрығына сәйкес,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22 мамырдағы № 3-23 iешімге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