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bc2d" w14:textId="01fb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2023 жылғы 8 маусымдағы "2023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бюджеттік қаражат көлемдерін бекіту туралы" №171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28 қарашадағы № 383 қаулысы. Жетісу облысы Әділет департаментінде 2023 жылы 29 қарашада № 100-19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2023 жылғы 8 маусымдағы "2023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бюджеттік қаражат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182805 болып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28 қарашадағы № 383 Қаулыға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өсімдік шаруашылығы мен сапасын арттыруға арналған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8 444 000 000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8 444 000 000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