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71f" w14:textId="c04a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27 наурыздағы "2023 жылға тыңайтқыштарға субсидиялар тізбесін және нормаларын, сондай-ақ тыңайтқыштарды (органикалық тыңайтқыштарды қоспағанда) субсидиялауға арналған бюджет қаражатының көлемін бекіту туралы" №83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17 қарашадағы № 370 қаулысы. Жетісу облысы Әділет департаментінде 2023 жылы 21 қарашада № 93-19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2023 жылғы 27 наурыздағы "2023 жылға тыңайтқыштарға субсидиялар тізбесін және нормаларын, сондай-ақ тыңайтқыштарды (органикалық тыңайтқыштарды қоспағанда) субсидиялауға арналған бюджет қаражатының көлемін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179276 болып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17 қарашадағы № 370 Қаулыға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тыңайтқыштарға (органикалық тыңайтқыштарды қоспағанда) субсидиялауға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2 733 108 000,0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