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0ebd0" w14:textId="b20eb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 жылға арналған басым дақылдар тiзбесін және субсидия нормаларын, сондай-ақ өсімдік шаруашылығы өнімінің шығымдылығы мен сапасын арттыруға арналған бюджеттік қаражат көлемдерін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әкімдігінің 2023 жылғы 8 маусымдағы № 171 қаулысы. Жетісу облысы Әділет департаментінде 2023 жылы 9 маусымда № 39-19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Ауыл шаруашылығы министрінің 2020 жылғы 30 наурыздағы </w:t>
      </w:r>
      <w:r>
        <w:rPr>
          <w:rFonts w:ascii="Times New Roman"/>
          <w:b w:val="false"/>
          <w:i w:val="false"/>
          <w:color w:val="000000"/>
          <w:sz w:val="28"/>
        </w:rPr>
        <w:t>№ 107</w:t>
      </w:r>
      <w:r>
        <w:rPr>
          <w:rFonts w:ascii="Times New Roman"/>
          <w:b w:val="false"/>
          <w:i w:val="false"/>
          <w:color w:val="000000"/>
          <w:sz w:val="28"/>
        </w:rPr>
        <w:t xml:space="preserve"> "Өсімдік шаруашылығы өнімінің шығымдылығы мен сапасын арттыруды субсидиялау қағидаларын бекіту туралы" (Нормативтік құқықтық актілерді мемлекеттік тіркеу тізілімінде № 20209 болып тіркелген) бұйрығына сәйкес Жетісу облысының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1.Қоса беріліп отырған: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2023 жылға арналған өсімдік шаруашылығы өнімінің шығымдылығы мен сапасын арттыруға арналған басым дақылдар тізбесі және субсидиялар нормалары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2023 жылға арналған өсімдік шаруашылығы мен сапасын арттыруға арналған бюджет қаражатының көлемі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"Жетісу облысының ауыл шаруашылығы басқармасы" мемлекеттік мекемесі Қазақстан Республикасының заңнамасында белгіленген тәртіппен: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Жетісу облысының Әділет департаментінде мемлекеттік тіркелуін;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ресми жарияланғаннан кейін оның Жетісу облысы әкімдігінің интернет-ресурсында орналастырылуын қамтамасыз етсін.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Жетісу облысы әкімінің орынбасарына жүктелсін.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Жетісу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 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Жетісу облысы әкімдігінің 2023 жылғы 8 маусымдағы № 171 қаулыға 1- қосымша</w:t>
            </w:r>
          </w:p>
        </w:tc>
      </w:tr>
    </w:tbl>
    <w:bookmarkStart w:name="z2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өсімдік шаруашылығы өнімінің шығымдылығы мен сапасын арттыруға арналған басым дақылдар тізбесі және субсидиялар нормалары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Басым ауыл шаруашылығы дақылдардың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тоннаға арналған субсидиялар нормасы,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 қызылшасы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Дәндік жүгері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 дақылдар (майбұршақ, күнбағыс, мақсары, рапс)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Жетісу облысы әкімдігінің 2023 жылғы 8 маусымдағы № 171 қаулыға 2- 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Жетісу облысы әкімдігінің 2023 жылғы 28 қарашадағы </w:t>
      </w:r>
      <w:r>
        <w:rPr>
          <w:rFonts w:ascii="Times New Roman"/>
          <w:b w:val="false"/>
          <w:i w:val="false"/>
          <w:color w:val="ff0000"/>
          <w:sz w:val="28"/>
        </w:rPr>
        <w:t>№ 383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 (алғашқы ресми жарияланған күнінен кейін қолданысқа енгізіледі).</w:t>
      </w:r>
    </w:p>
    <w:bookmarkStart w:name="z2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өсімдік шаруашылығы мен сапасын арттыруға арналған бюджет қаражатының көлемі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қаражат көлемі,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8 444 000 000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8 444 000 000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