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61b8" w14:textId="39b6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өнімінің бірлігіне арналған субсидиялар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18 мамырдағы № 146 қаулысы. Жетісу облысы Әділет департаментінде 2023 жылы 19 мамырда № 28-19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"Өңдеуші кәсіпорындардың ауылшаруашылық өнімін тереңдете өңдеп өнім өндіруі үшін оны сатып алу шығындарын субсидиялау қағидаларын бекіту туралы" бұйрығына (Нормативтік құқықтық актілерді мемлекеттік тіркеу тізілімінде № 10087 болып тіркелген) сәйкес Жетісу облысының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ауылшаруашылық өнімін тереңдете өңдеп өнім өндіруі үшін оны сатып алынатын бірлігіне арналған субсидиялар нормативтері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18 мамырдағы № 146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әкімдігінің 20.03.2025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алынатын бірлігіне арналған субсидиялар нормативтері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қайта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май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сүт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(қаймағы алынбаған, майсыздандырылған)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