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dd0a" w14:textId="0d8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24 наурыздағы № 81 қаулысы. Жетісу облысы Әділет департаментінде 2023 жылы 27 наурызда № 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Қазақстан Республикасы Заңының 3-бабы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"Жетісу облысы әкімінің аппараты" мемлекеттік мекемесі Қазақстан Республикасының заңнамасында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Жетісу облысының Әділет департаментінде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Жетісу облысы әкімдігінің интернет-ресурсында оның орналастырылуын қамтамасыз етсін.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Жетісу облысы әкімінің жетекшілік ететін орынбасарына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24 наурыздағы № 81 Қаулыға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Жетісу облысы Полиция департаментінің (бұдан әрі – Департамент) ұсынысы бойынша қоғамдық тәртіпті қамтамасыз етуге қатысатын азаматтарды көтермелеу мәселелерін Жетісу облысының әкімдігі құрған комиссия (бұдан әрі - Комиссия) 15 (он бес) күнтізбелік күн ішінде қарайды.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ұсынылған материалдарды тоқсан сайын қарайды.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шешімі қабылданған күннен бастап 5 (бес) жұмыс күні ішінде Департаментке жолданады.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қабылдайтын шешім көтермелеу үшін негіз болып табылады.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Комиссияның шешімін алған күннен бастап оны 5 (бес) жұмыс күні ішінде ақшалай сыйақы төлеу үшін қаржылық қамтамасыз ету жөніндегі тиісті құрылымдық бөлімшеге жібереді.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 түрлерін, соның ішінде ақшалай сыйақы мөлшерін, көтермеленушінің қоғамдық тәртіпті қамтамасыз етуге қосқан үлесін ескере отырып, Комиссия белгілейді және 10 айлық есептік көрсеткіштен аспайды.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Ақшалай сыйақыны төлеу үшін Комиссия қабылдаған шешімге сәйкес Жетісу облысының Полиция департаменті бастығының бұйрығы қосымша шығарылады.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