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c7f1" w14:textId="096c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мәдениет, спорт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әкімдігінің 2023 жылғы 6 желтоқсандағы № 106/02 қаулысы. Ұлытау облысының Әділет департаментінде 2023 жылғы 21 желтоқсанда № 82-20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КАУЛЫ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мәдениет, спорт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Жаңаарқа ауданының әкімдігінің "Азаматтық қызметші болып табылатын және ауылдық жерде жұмыс істейтін әлеуметтік қамсыздандыру, мәдениет, спорт саласындағы мамандар лауазымдарының тізбесін айқындау туралы" 2020 жылғы 21 мамырдағы №53/01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№5848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Жаңаарқа ауданының әкімдігінің "Жаңаарқа ауданы әкімдігінің 2020 жылғы 21 мамырдағы №53/01 "Азаматтық қызметші болып табылатын және ауылдық жерде жұмыс істейтін әлеуметтік қамсыздандыру, білім беру, мәдениет, спорт саласындағы мамандар лауазымдарының тізбесін айқындау туралы" қаулысына өзгерістер енгізу туралы" 2021 жылғы 19 ақпандағы №16/02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№6203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аудандық мәслихаты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мәдениет, спорт саласындағы мамандар лауазымдарының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Әлеуметтік қамсыздандыру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ұйымның құрылымдық бөлімшесі болып табылатын үйде қызмет көрсету бөлімшесінің меңгерушісі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қызметтерге қажеттілікті бағалау және айқындау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Мәдениет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ММ және МҚК басшының (директорының) орынбасары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сектор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ММ және МҚК бөлім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көркемдік жетекшісі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әдістемелік кабинет меңгерушісі (басшысы)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кітапхана меңгерушісі (басшысы)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 (үйірме)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қорын есепке алу архивисті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режиссері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әдістемеші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суретшілер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мастер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техниктер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кеңесшісі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операторы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аппаратурасы, бейнежазба, дыбыс жазбасы операторы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Спорт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ММ және МҚК басшысы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ММ және МҚК басшысының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Жаттықтырушы-оқытушы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(Мамандырылыған) медициналық бике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(Мамандырылыған) медициналық аға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 (нұсқаушы-спортшыдан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шаруашылық қызмет көрсетумен айналысатын (бюро, гараж, іс-жүргізуші, сақтау камерасы, кеңсе, қазандық, кір жуатын орын, қойма, шаруашылық) құрылымдық бөлімшенің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 ажырату: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 мемлекеттік қазыналық кәсіпорын.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