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1e61" w14:textId="a751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2023 жылғы 15 тамыздағы № 5/37 "Жаңаарқа ауданында бөлшек салықтың арнаулы салық режимін қолдану кезінде салық мөлшерлемесінің мөлшерін төмендету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2023 жылғы 15 қарашадағы № 10/74 шешімі. Ұлытау облысының Әділет департаментінде 2023 жылғы 16 қарашада № 68-20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Жаңаарқа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"Жаңаарқа ауданында бөлшек салықтың арнаулы салық режимін қолдану кезінде салық мөлшерлемесінің мөлшерін төмендету туралы" 2023 жылғы 15 тамыздағы №5/37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42-20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