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1e89" w14:textId="1851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2023 жылғы 23 мамырдағы № 3/16 шешімі. Ұлытау облысының Әділет департаментінде 2023 жылғы 29 мамырда № 23-20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Жаңаарқа ауданы бойынша туристерді орналастыру орындарындағы шетелдіктер үшін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