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b733" w14:textId="fa8b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2023 жылғы 20 қыркүйектегі № 53 "Сәтбаев қаласында бөлшек салықтың арнаулы салық режимін қолдану кезінде салық мөлшерлемесінің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2023 жылғы 5 желтоқсандағы № 75 шешімі. Ұлытау облысының Әділет департаментінде 2023 жылғы 7 желтоқсанда № 75-20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"Сәтбаев қаласында бөлшек салықтың арнаулы салық режимін қолдану кезінде салық мөлшерлемесінің мөлшерін төмендету туралы" 2023 жылғы 20 қыркүйектегі № 53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50-20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