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a025" w14:textId="4aba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7 қыркүйектегі № 7/43 "Жезқазған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16 қарашадағы № 9/55 шешімі. Ұлытау облысының Әділет департаментінде 2023 жылғы 21 қарашада № 73-20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"Жезқазған қаласында бөлшек салықтың арнаулы салық режимін қолдану кезінде салық мөлшерлемесінің мөлшерін төмендету туралы" 2023 жылғы 7 қыркүйектегі № 7/43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