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43b3" w14:textId="cc24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азаматтық қызметшілері болып табылатын және ауылдық жерде жұмыс істейтін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Ұлытау облысы әкімдігінің 2023 жылғы 28 желтоқсандағы № 70/01 қаулысы. Ұлытау облысының Әділет департаментінде 2023 жылғы 29 желтоқсанда № 86-20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Еңбек Кодексінің 18-бабының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Ұлытау облысының азаматтық қызметшілер болып табылатын және ауылдық жерде жұмыс істейтін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 айқындалсын.</w:t>
      </w:r>
    </w:p>
    <w:bookmarkEnd w:id="1"/>
    <w:bookmarkStart w:name="z6" w:id="2"/>
    <w:p>
      <w:pPr>
        <w:spacing w:after="0"/>
        <w:ind w:left="0"/>
        <w:jc w:val="both"/>
      </w:pPr>
      <w:r>
        <w:rPr>
          <w:rFonts w:ascii="Times New Roman"/>
          <w:b w:val="false"/>
          <w:i w:val="false"/>
          <w:color w:val="000000"/>
          <w:sz w:val="28"/>
        </w:rPr>
        <w:t>
      2. "Ұлытау облысының экономика басқармасы"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Ұлытау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 және 2023 жылдың 1 қаңтарынан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Ұлытау облыстық мәслихаты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70/01</w:t>
            </w:r>
            <w:r>
              <w:br/>
            </w:r>
            <w:r>
              <w:rPr>
                <w:rFonts w:ascii="Times New Roman"/>
                <w:b w:val="false"/>
                <w:i w:val="false"/>
                <w:color w:val="000000"/>
                <w:sz w:val="20"/>
              </w:rPr>
              <w:t>Қаулысына қосымша</w:t>
            </w:r>
          </w:p>
        </w:tc>
      </w:tr>
    </w:tbl>
    <w:bookmarkStart w:name="z13" w:id="7"/>
    <w:p>
      <w:pPr>
        <w:spacing w:after="0"/>
        <w:ind w:left="0"/>
        <w:jc w:val="left"/>
      </w:pPr>
      <w:r>
        <w:rPr>
          <w:rFonts w:ascii="Times New Roman"/>
          <w:b/>
          <w:i w:val="false"/>
          <w:color w:val="000000"/>
        </w:rPr>
        <w:t xml:space="preserve"> Ұлытау облысының азаматтық қызметшілері болып табылатын және ауылдық жерде жұмыс істейтін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w:t>
      </w:r>
    </w:p>
    <w:bookmarkEnd w:id="7"/>
    <w:bookmarkStart w:name="z14" w:id="8"/>
    <w:p>
      <w:pPr>
        <w:spacing w:after="0"/>
        <w:ind w:left="0"/>
        <w:jc w:val="both"/>
      </w:pPr>
      <w:r>
        <w:rPr>
          <w:rFonts w:ascii="Times New Roman"/>
          <w:b w:val="false"/>
          <w:i w:val="false"/>
          <w:color w:val="000000"/>
          <w:sz w:val="28"/>
        </w:rPr>
        <w:t>
      1. Әлеуметтік қамсыздандыру саласындағы мамандар лауазымдары:</w:t>
      </w:r>
    </w:p>
    <w:bookmarkEnd w:id="8"/>
    <w:bookmarkStart w:name="z15" w:id="9"/>
    <w:p>
      <w:pPr>
        <w:spacing w:after="0"/>
        <w:ind w:left="0"/>
        <w:jc w:val="both"/>
      </w:pPr>
      <w:r>
        <w:rPr>
          <w:rFonts w:ascii="Times New Roman"/>
          <w:b w:val="false"/>
          <w:i w:val="false"/>
          <w:color w:val="000000"/>
          <w:sz w:val="28"/>
        </w:rPr>
        <w:t>
      1) Мансап орталығының басшысы;</w:t>
      </w:r>
    </w:p>
    <w:bookmarkEnd w:id="9"/>
    <w:bookmarkStart w:name="z16" w:id="10"/>
    <w:p>
      <w:pPr>
        <w:spacing w:after="0"/>
        <w:ind w:left="0"/>
        <w:jc w:val="both"/>
      </w:pPr>
      <w:r>
        <w:rPr>
          <w:rFonts w:ascii="Times New Roman"/>
          <w:b w:val="false"/>
          <w:i w:val="false"/>
          <w:color w:val="000000"/>
          <w:sz w:val="28"/>
        </w:rPr>
        <w:t>
      2) Мансап орталығының сектор басшысы;</w:t>
      </w:r>
    </w:p>
    <w:bookmarkEnd w:id="10"/>
    <w:bookmarkStart w:name="z17" w:id="11"/>
    <w:p>
      <w:pPr>
        <w:spacing w:after="0"/>
        <w:ind w:left="0"/>
        <w:jc w:val="both"/>
      </w:pPr>
      <w:r>
        <w:rPr>
          <w:rFonts w:ascii="Times New Roman"/>
          <w:b w:val="false"/>
          <w:i w:val="false"/>
          <w:color w:val="000000"/>
          <w:sz w:val="28"/>
        </w:rPr>
        <w:t>
      3) әлеуметтік жұмыс жөніндегі ассистент;</w:t>
      </w:r>
    </w:p>
    <w:bookmarkEnd w:id="11"/>
    <w:bookmarkStart w:name="z18" w:id="12"/>
    <w:p>
      <w:pPr>
        <w:spacing w:after="0"/>
        <w:ind w:left="0"/>
        <w:jc w:val="both"/>
      </w:pPr>
      <w:r>
        <w:rPr>
          <w:rFonts w:ascii="Times New Roman"/>
          <w:b w:val="false"/>
          <w:i w:val="false"/>
          <w:color w:val="000000"/>
          <w:sz w:val="28"/>
        </w:rPr>
        <w:t>
      4) Мансап орталығының әлеуметтік жұмыс жөніндегі консультанты;</w:t>
      </w:r>
    </w:p>
    <w:bookmarkEnd w:id="12"/>
    <w:bookmarkStart w:name="z19" w:id="13"/>
    <w:p>
      <w:pPr>
        <w:spacing w:after="0"/>
        <w:ind w:left="0"/>
        <w:jc w:val="both"/>
      </w:pPr>
      <w:r>
        <w:rPr>
          <w:rFonts w:ascii="Times New Roman"/>
          <w:b w:val="false"/>
          <w:i w:val="false"/>
          <w:color w:val="000000"/>
          <w:sz w:val="28"/>
        </w:rPr>
        <w:t>
      5) Еңбек мобильділігі орталығы және Мансап орталығының құрылымдық бөлімшесінің маманы.</w:t>
      </w:r>
    </w:p>
    <w:bookmarkEnd w:id="13"/>
    <w:bookmarkStart w:name="z20" w:id="14"/>
    <w:p>
      <w:pPr>
        <w:spacing w:after="0"/>
        <w:ind w:left="0"/>
        <w:jc w:val="both"/>
      </w:pPr>
      <w:r>
        <w:rPr>
          <w:rFonts w:ascii="Times New Roman"/>
          <w:b w:val="false"/>
          <w:i w:val="false"/>
          <w:color w:val="000000"/>
          <w:sz w:val="28"/>
        </w:rPr>
        <w:t>
      2. Білім беру саласындағы мамандар лауазымдары:</w:t>
      </w:r>
    </w:p>
    <w:bookmarkEnd w:id="14"/>
    <w:bookmarkStart w:name="z21" w:id="15"/>
    <w:p>
      <w:pPr>
        <w:spacing w:after="0"/>
        <w:ind w:left="0"/>
        <w:jc w:val="both"/>
      </w:pPr>
      <w:r>
        <w:rPr>
          <w:rFonts w:ascii="Times New Roman"/>
          <w:b w:val="false"/>
          <w:i w:val="false"/>
          <w:color w:val="000000"/>
          <w:sz w:val="28"/>
        </w:rPr>
        <w:t>
      1) мемлекеттік мекеме және мемлекеттік қазыналық кәсіпорнының басшысы;</w:t>
      </w:r>
    </w:p>
    <w:bookmarkEnd w:id="15"/>
    <w:bookmarkStart w:name="z22" w:id="16"/>
    <w:p>
      <w:pPr>
        <w:spacing w:after="0"/>
        <w:ind w:left="0"/>
        <w:jc w:val="both"/>
      </w:pPr>
      <w:r>
        <w:rPr>
          <w:rFonts w:ascii="Times New Roman"/>
          <w:b w:val="false"/>
          <w:i w:val="false"/>
          <w:color w:val="000000"/>
          <w:sz w:val="28"/>
        </w:rPr>
        <w:t>
      2) мемлекеттік мекеме және мемлекеттік қазыналық кәсіпорын басшысының орынбасары;</w:t>
      </w:r>
    </w:p>
    <w:bookmarkEnd w:id="16"/>
    <w:bookmarkStart w:name="z23" w:id="17"/>
    <w:p>
      <w:pPr>
        <w:spacing w:after="0"/>
        <w:ind w:left="0"/>
        <w:jc w:val="both"/>
      </w:pPr>
      <w:r>
        <w:rPr>
          <w:rFonts w:ascii="Times New Roman"/>
          <w:b w:val="false"/>
          <w:i w:val="false"/>
          <w:color w:val="000000"/>
          <w:sz w:val="28"/>
        </w:rPr>
        <w:t>
      3) мемлекеттік мекеме және мемлекеттік қазыналық кәсіпорын: әдістемелік кабинеттің (орталықтың), психологиялық-медициналық-педагогикалық консультация кабинеті басшысы;</w:t>
      </w:r>
    </w:p>
    <w:bookmarkEnd w:id="17"/>
    <w:bookmarkStart w:name="z24" w:id="18"/>
    <w:p>
      <w:pPr>
        <w:spacing w:after="0"/>
        <w:ind w:left="0"/>
        <w:jc w:val="both"/>
      </w:pPr>
      <w:r>
        <w:rPr>
          <w:rFonts w:ascii="Times New Roman"/>
          <w:b w:val="false"/>
          <w:i w:val="false"/>
          <w:color w:val="000000"/>
          <w:sz w:val="28"/>
        </w:rPr>
        <w:t>
      4) мемлекеттік мекеме және мемлекеттік қазыналық кәсіпорын: әдістемелік кабинеттің (орталықтың), психологиялық-медициналық-педагогикалық консультация кабинеті басшысының орынбасары;</w:t>
      </w:r>
    </w:p>
    <w:bookmarkEnd w:id="18"/>
    <w:bookmarkStart w:name="z25" w:id="19"/>
    <w:p>
      <w:pPr>
        <w:spacing w:after="0"/>
        <w:ind w:left="0"/>
        <w:jc w:val="both"/>
      </w:pPr>
      <w:r>
        <w:rPr>
          <w:rFonts w:ascii="Times New Roman"/>
          <w:b w:val="false"/>
          <w:i w:val="false"/>
          <w:color w:val="000000"/>
          <w:sz w:val="28"/>
        </w:rPr>
        <w:t>
      5) мемлекеттік мекеме және коммуналдық мемлекеттік қазыналық кәсіпорын оқыту бөлігінің басшысы (меңгерушісі);</w:t>
      </w:r>
    </w:p>
    <w:bookmarkEnd w:id="19"/>
    <w:bookmarkStart w:name="z26" w:id="20"/>
    <w:p>
      <w:pPr>
        <w:spacing w:after="0"/>
        <w:ind w:left="0"/>
        <w:jc w:val="both"/>
      </w:pPr>
      <w:r>
        <w:rPr>
          <w:rFonts w:ascii="Times New Roman"/>
          <w:b w:val="false"/>
          <w:i w:val="false"/>
          <w:color w:val="000000"/>
          <w:sz w:val="28"/>
        </w:rPr>
        <w:t>
      6) оқу-өндіріс шеберхананың басшысы (меңгерушісі);</w:t>
      </w:r>
    </w:p>
    <w:bookmarkEnd w:id="20"/>
    <w:bookmarkStart w:name="z27" w:id="21"/>
    <w:p>
      <w:pPr>
        <w:spacing w:after="0"/>
        <w:ind w:left="0"/>
        <w:jc w:val="both"/>
      </w:pPr>
      <w:r>
        <w:rPr>
          <w:rFonts w:ascii="Times New Roman"/>
          <w:b w:val="false"/>
          <w:i w:val="false"/>
          <w:color w:val="000000"/>
          <w:sz w:val="28"/>
        </w:rPr>
        <w:t>
      7) кітапхананың басшысы (меңгерушісі);</w:t>
      </w:r>
    </w:p>
    <w:bookmarkEnd w:id="21"/>
    <w:bookmarkStart w:name="z28" w:id="22"/>
    <w:p>
      <w:pPr>
        <w:spacing w:after="0"/>
        <w:ind w:left="0"/>
        <w:jc w:val="both"/>
      </w:pPr>
      <w:r>
        <w:rPr>
          <w:rFonts w:ascii="Times New Roman"/>
          <w:b w:val="false"/>
          <w:i w:val="false"/>
          <w:color w:val="000000"/>
          <w:sz w:val="28"/>
        </w:rPr>
        <w:t>
      8) мектепке дейінгі, бастауыш, негізгі орта, жалпы орта, арнайы (түзету) және мамандандырылған білім беру ұйымдарының барлық мамандықты мұғалімдері;</w:t>
      </w:r>
    </w:p>
    <w:bookmarkEnd w:id="22"/>
    <w:bookmarkStart w:name="z29" w:id="23"/>
    <w:p>
      <w:pPr>
        <w:spacing w:after="0"/>
        <w:ind w:left="0"/>
        <w:jc w:val="both"/>
      </w:pPr>
      <w:r>
        <w:rPr>
          <w:rFonts w:ascii="Times New Roman"/>
          <w:b w:val="false"/>
          <w:i w:val="false"/>
          <w:color w:val="000000"/>
          <w:sz w:val="28"/>
        </w:rPr>
        <w:t>
      9) мұғалім-дифектолог (олигофренопедагог, сурдопедагог, тифлопедагог);</w:t>
      </w:r>
    </w:p>
    <w:bookmarkEnd w:id="23"/>
    <w:bookmarkStart w:name="z30" w:id="24"/>
    <w:p>
      <w:pPr>
        <w:spacing w:after="0"/>
        <w:ind w:left="0"/>
        <w:jc w:val="both"/>
      </w:pPr>
      <w:r>
        <w:rPr>
          <w:rFonts w:ascii="Times New Roman"/>
          <w:b w:val="false"/>
          <w:i w:val="false"/>
          <w:color w:val="000000"/>
          <w:sz w:val="28"/>
        </w:rPr>
        <w:t>
      10) мұғалім-логопед;</w:t>
      </w:r>
    </w:p>
    <w:bookmarkEnd w:id="24"/>
    <w:bookmarkStart w:name="z31" w:id="25"/>
    <w:p>
      <w:pPr>
        <w:spacing w:after="0"/>
        <w:ind w:left="0"/>
        <w:jc w:val="both"/>
      </w:pPr>
      <w:r>
        <w:rPr>
          <w:rFonts w:ascii="Times New Roman"/>
          <w:b w:val="false"/>
          <w:i w:val="false"/>
          <w:color w:val="000000"/>
          <w:sz w:val="28"/>
        </w:rPr>
        <w:t>
      11) бастапқы әскери даярлықты ұйымдастырушы оқытушы;</w:t>
      </w:r>
    </w:p>
    <w:bookmarkEnd w:id="25"/>
    <w:bookmarkStart w:name="z32" w:id="26"/>
    <w:p>
      <w:pPr>
        <w:spacing w:after="0"/>
        <w:ind w:left="0"/>
        <w:jc w:val="both"/>
      </w:pPr>
      <w:r>
        <w:rPr>
          <w:rFonts w:ascii="Times New Roman"/>
          <w:b w:val="false"/>
          <w:i w:val="false"/>
          <w:color w:val="000000"/>
          <w:sz w:val="28"/>
        </w:rPr>
        <w:t>
      12) техникалық және кәсіптік, орта білімнен кейінгі білім беру ұйымдарының өндіріске үйрету шебері;</w:t>
      </w:r>
    </w:p>
    <w:bookmarkEnd w:id="26"/>
    <w:bookmarkStart w:name="z33" w:id="27"/>
    <w:p>
      <w:pPr>
        <w:spacing w:after="0"/>
        <w:ind w:left="0"/>
        <w:jc w:val="both"/>
      </w:pPr>
      <w:r>
        <w:rPr>
          <w:rFonts w:ascii="Times New Roman"/>
          <w:b w:val="false"/>
          <w:i w:val="false"/>
          <w:color w:val="000000"/>
          <w:sz w:val="28"/>
        </w:rPr>
        <w:t>
      13) техникалық және кәсіптік, орта білімнен кейінгі ұйымның оқытушы-шебері;</w:t>
      </w:r>
    </w:p>
    <w:bookmarkEnd w:id="27"/>
    <w:bookmarkStart w:name="z34" w:id="28"/>
    <w:p>
      <w:pPr>
        <w:spacing w:after="0"/>
        <w:ind w:left="0"/>
        <w:jc w:val="both"/>
      </w:pPr>
      <w:r>
        <w:rPr>
          <w:rFonts w:ascii="Times New Roman"/>
          <w:b w:val="false"/>
          <w:i w:val="false"/>
          <w:color w:val="000000"/>
          <w:sz w:val="28"/>
        </w:rPr>
        <w:t>
      14) әлеуметтік педагог;</w:t>
      </w:r>
    </w:p>
    <w:bookmarkEnd w:id="28"/>
    <w:bookmarkStart w:name="z35" w:id="29"/>
    <w:p>
      <w:pPr>
        <w:spacing w:after="0"/>
        <w:ind w:left="0"/>
        <w:jc w:val="both"/>
      </w:pPr>
      <w:r>
        <w:rPr>
          <w:rFonts w:ascii="Times New Roman"/>
          <w:b w:val="false"/>
          <w:i w:val="false"/>
          <w:color w:val="000000"/>
          <w:sz w:val="28"/>
        </w:rPr>
        <w:t>
      15) педагог-ұйымдастырушы;</w:t>
      </w:r>
    </w:p>
    <w:bookmarkEnd w:id="29"/>
    <w:bookmarkStart w:name="z36" w:id="30"/>
    <w:p>
      <w:pPr>
        <w:spacing w:after="0"/>
        <w:ind w:left="0"/>
        <w:jc w:val="both"/>
      </w:pPr>
      <w:r>
        <w:rPr>
          <w:rFonts w:ascii="Times New Roman"/>
          <w:b w:val="false"/>
          <w:i w:val="false"/>
          <w:color w:val="000000"/>
          <w:sz w:val="28"/>
        </w:rPr>
        <w:t>
      16) қосымша білім беретін педагог;</w:t>
      </w:r>
    </w:p>
    <w:bookmarkEnd w:id="30"/>
    <w:bookmarkStart w:name="z37" w:id="31"/>
    <w:p>
      <w:pPr>
        <w:spacing w:after="0"/>
        <w:ind w:left="0"/>
        <w:jc w:val="both"/>
      </w:pPr>
      <w:r>
        <w:rPr>
          <w:rFonts w:ascii="Times New Roman"/>
          <w:b w:val="false"/>
          <w:i w:val="false"/>
          <w:color w:val="000000"/>
          <w:sz w:val="28"/>
        </w:rPr>
        <w:t>
      17) педагог-психолог;</w:t>
      </w:r>
    </w:p>
    <w:bookmarkEnd w:id="31"/>
    <w:bookmarkStart w:name="z38" w:id="32"/>
    <w:p>
      <w:pPr>
        <w:spacing w:after="0"/>
        <w:ind w:left="0"/>
        <w:jc w:val="both"/>
      </w:pPr>
      <w:r>
        <w:rPr>
          <w:rFonts w:ascii="Times New Roman"/>
          <w:b w:val="false"/>
          <w:i w:val="false"/>
          <w:color w:val="000000"/>
          <w:sz w:val="28"/>
        </w:rPr>
        <w:t>
      18) психолог;</w:t>
      </w:r>
    </w:p>
    <w:bookmarkEnd w:id="32"/>
    <w:bookmarkStart w:name="z39" w:id="33"/>
    <w:p>
      <w:pPr>
        <w:spacing w:after="0"/>
        <w:ind w:left="0"/>
        <w:jc w:val="both"/>
      </w:pPr>
      <w:r>
        <w:rPr>
          <w:rFonts w:ascii="Times New Roman"/>
          <w:b w:val="false"/>
          <w:i w:val="false"/>
          <w:color w:val="000000"/>
          <w:sz w:val="28"/>
        </w:rPr>
        <w:t>
      19) тәрбиелеуші;</w:t>
      </w:r>
    </w:p>
    <w:bookmarkEnd w:id="33"/>
    <w:bookmarkStart w:name="z40" w:id="34"/>
    <w:p>
      <w:pPr>
        <w:spacing w:after="0"/>
        <w:ind w:left="0"/>
        <w:jc w:val="both"/>
      </w:pPr>
      <w:r>
        <w:rPr>
          <w:rFonts w:ascii="Times New Roman"/>
          <w:b w:val="false"/>
          <w:i w:val="false"/>
          <w:color w:val="000000"/>
          <w:sz w:val="28"/>
        </w:rPr>
        <w:t>
      20) тәрбиешінің көмекшісі;</w:t>
      </w:r>
    </w:p>
    <w:bookmarkEnd w:id="34"/>
    <w:bookmarkStart w:name="z41" w:id="35"/>
    <w:p>
      <w:pPr>
        <w:spacing w:after="0"/>
        <w:ind w:left="0"/>
        <w:jc w:val="both"/>
      </w:pPr>
      <w:r>
        <w:rPr>
          <w:rFonts w:ascii="Times New Roman"/>
          <w:b w:val="false"/>
          <w:i w:val="false"/>
          <w:color w:val="000000"/>
          <w:sz w:val="28"/>
        </w:rPr>
        <w:t>
      21) техникалық және кәсіптік, орта білімнен кейінгі ұйымның оқытушысы;</w:t>
      </w:r>
    </w:p>
    <w:bookmarkEnd w:id="35"/>
    <w:bookmarkStart w:name="z42" w:id="36"/>
    <w:p>
      <w:pPr>
        <w:spacing w:after="0"/>
        <w:ind w:left="0"/>
        <w:jc w:val="both"/>
      </w:pPr>
      <w:r>
        <w:rPr>
          <w:rFonts w:ascii="Times New Roman"/>
          <w:b w:val="false"/>
          <w:i w:val="false"/>
          <w:color w:val="000000"/>
          <w:sz w:val="28"/>
        </w:rPr>
        <w:t>
      22) мәдени ұйымдастырушы;</w:t>
      </w:r>
    </w:p>
    <w:bookmarkEnd w:id="36"/>
    <w:bookmarkStart w:name="z43" w:id="37"/>
    <w:p>
      <w:pPr>
        <w:spacing w:after="0"/>
        <w:ind w:left="0"/>
        <w:jc w:val="both"/>
      </w:pPr>
      <w:r>
        <w:rPr>
          <w:rFonts w:ascii="Times New Roman"/>
          <w:b w:val="false"/>
          <w:i w:val="false"/>
          <w:color w:val="000000"/>
          <w:sz w:val="28"/>
        </w:rPr>
        <w:t>
      23) көркемдік жетекші;</w:t>
      </w:r>
    </w:p>
    <w:bookmarkEnd w:id="37"/>
    <w:bookmarkStart w:name="z44" w:id="38"/>
    <w:p>
      <w:pPr>
        <w:spacing w:after="0"/>
        <w:ind w:left="0"/>
        <w:jc w:val="both"/>
      </w:pPr>
      <w:r>
        <w:rPr>
          <w:rFonts w:ascii="Times New Roman"/>
          <w:b w:val="false"/>
          <w:i w:val="false"/>
          <w:color w:val="000000"/>
          <w:sz w:val="28"/>
        </w:rPr>
        <w:t>
      24) логопед;</w:t>
      </w:r>
    </w:p>
    <w:bookmarkEnd w:id="38"/>
    <w:bookmarkStart w:name="z45" w:id="39"/>
    <w:p>
      <w:pPr>
        <w:spacing w:after="0"/>
        <w:ind w:left="0"/>
        <w:jc w:val="both"/>
      </w:pPr>
      <w:r>
        <w:rPr>
          <w:rFonts w:ascii="Times New Roman"/>
          <w:b w:val="false"/>
          <w:i w:val="false"/>
          <w:color w:val="000000"/>
          <w:sz w:val="28"/>
        </w:rPr>
        <w:t>
      25) техникалық және кәсіптік, орта білімнен кейінгі ұйымның, әдістемелік кабинеттің (орталықтың) әдіскері;</w:t>
      </w:r>
    </w:p>
    <w:bookmarkEnd w:id="39"/>
    <w:bookmarkStart w:name="z46" w:id="40"/>
    <w:p>
      <w:pPr>
        <w:spacing w:after="0"/>
        <w:ind w:left="0"/>
        <w:jc w:val="both"/>
      </w:pPr>
      <w:r>
        <w:rPr>
          <w:rFonts w:ascii="Times New Roman"/>
          <w:b w:val="false"/>
          <w:i w:val="false"/>
          <w:color w:val="000000"/>
          <w:sz w:val="28"/>
        </w:rPr>
        <w:t>
      26) музыкалық жетекші (негізгі қызметтердің);</w:t>
      </w:r>
    </w:p>
    <w:bookmarkEnd w:id="40"/>
    <w:bookmarkStart w:name="z47" w:id="41"/>
    <w:p>
      <w:pPr>
        <w:spacing w:after="0"/>
        <w:ind w:left="0"/>
        <w:jc w:val="both"/>
      </w:pPr>
      <w:r>
        <w:rPr>
          <w:rFonts w:ascii="Times New Roman"/>
          <w:b w:val="false"/>
          <w:i w:val="false"/>
          <w:color w:val="000000"/>
          <w:sz w:val="28"/>
        </w:rPr>
        <w:t>
      27) аккомпониатор (негізгі қызметтердің);</w:t>
      </w:r>
    </w:p>
    <w:bookmarkEnd w:id="41"/>
    <w:bookmarkStart w:name="z48" w:id="42"/>
    <w:p>
      <w:pPr>
        <w:spacing w:after="0"/>
        <w:ind w:left="0"/>
        <w:jc w:val="both"/>
      </w:pPr>
      <w:r>
        <w:rPr>
          <w:rFonts w:ascii="Times New Roman"/>
          <w:b w:val="false"/>
          <w:i w:val="false"/>
          <w:color w:val="000000"/>
          <w:sz w:val="28"/>
        </w:rPr>
        <w:t>
      28) концертмейстер (негізгі қызметтердің);</w:t>
      </w:r>
    </w:p>
    <w:bookmarkEnd w:id="42"/>
    <w:bookmarkStart w:name="z49" w:id="43"/>
    <w:p>
      <w:pPr>
        <w:spacing w:after="0"/>
        <w:ind w:left="0"/>
        <w:jc w:val="both"/>
      </w:pPr>
      <w:r>
        <w:rPr>
          <w:rFonts w:ascii="Times New Roman"/>
          <w:b w:val="false"/>
          <w:i w:val="false"/>
          <w:color w:val="000000"/>
          <w:sz w:val="28"/>
        </w:rPr>
        <w:t>
      29) дене шынықтыру жетекшісі (негізгі қызметтердің);</w:t>
      </w:r>
    </w:p>
    <w:bookmarkEnd w:id="43"/>
    <w:bookmarkStart w:name="z50" w:id="44"/>
    <w:p>
      <w:pPr>
        <w:spacing w:after="0"/>
        <w:ind w:left="0"/>
        <w:jc w:val="both"/>
      </w:pPr>
      <w:r>
        <w:rPr>
          <w:rFonts w:ascii="Times New Roman"/>
          <w:b w:val="false"/>
          <w:i w:val="false"/>
          <w:color w:val="000000"/>
          <w:sz w:val="28"/>
        </w:rPr>
        <w:t>
      30) кітапханашы;</w:t>
      </w:r>
    </w:p>
    <w:bookmarkEnd w:id="44"/>
    <w:bookmarkStart w:name="z51" w:id="45"/>
    <w:p>
      <w:pPr>
        <w:spacing w:after="0"/>
        <w:ind w:left="0"/>
        <w:jc w:val="both"/>
      </w:pPr>
      <w:r>
        <w:rPr>
          <w:rFonts w:ascii="Times New Roman"/>
          <w:b w:val="false"/>
          <w:i w:val="false"/>
          <w:color w:val="000000"/>
          <w:sz w:val="28"/>
        </w:rPr>
        <w:t>
      31) мейірбике (мейіргер);</w:t>
      </w:r>
    </w:p>
    <w:bookmarkEnd w:id="45"/>
    <w:bookmarkStart w:name="z52" w:id="46"/>
    <w:p>
      <w:pPr>
        <w:spacing w:after="0"/>
        <w:ind w:left="0"/>
        <w:jc w:val="both"/>
      </w:pPr>
      <w:r>
        <w:rPr>
          <w:rFonts w:ascii="Times New Roman"/>
          <w:b w:val="false"/>
          <w:i w:val="false"/>
          <w:color w:val="000000"/>
          <w:sz w:val="28"/>
        </w:rPr>
        <w:t>
      32) әлеуметтік жұмыс жөніндегі маман;</w:t>
      </w:r>
    </w:p>
    <w:bookmarkEnd w:id="46"/>
    <w:bookmarkStart w:name="z53" w:id="47"/>
    <w:p>
      <w:pPr>
        <w:spacing w:after="0"/>
        <w:ind w:left="0"/>
        <w:jc w:val="both"/>
      </w:pPr>
      <w:r>
        <w:rPr>
          <w:rFonts w:ascii="Times New Roman"/>
          <w:b w:val="false"/>
          <w:i w:val="false"/>
          <w:color w:val="000000"/>
          <w:sz w:val="28"/>
        </w:rPr>
        <w:t>
      33) әлеуметтік жұмыс жөніндегі консультант;</w:t>
      </w:r>
    </w:p>
    <w:bookmarkEnd w:id="47"/>
    <w:bookmarkStart w:name="z54" w:id="48"/>
    <w:p>
      <w:pPr>
        <w:spacing w:after="0"/>
        <w:ind w:left="0"/>
        <w:jc w:val="both"/>
      </w:pPr>
      <w:r>
        <w:rPr>
          <w:rFonts w:ascii="Times New Roman"/>
          <w:b w:val="false"/>
          <w:i w:val="false"/>
          <w:color w:val="000000"/>
          <w:sz w:val="28"/>
        </w:rPr>
        <w:t>
      34) емдәмдік мейірбике;</w:t>
      </w:r>
    </w:p>
    <w:bookmarkEnd w:id="48"/>
    <w:bookmarkStart w:name="z55" w:id="49"/>
    <w:p>
      <w:pPr>
        <w:spacing w:after="0"/>
        <w:ind w:left="0"/>
        <w:jc w:val="both"/>
      </w:pPr>
      <w:r>
        <w:rPr>
          <w:rFonts w:ascii="Times New Roman"/>
          <w:b w:val="false"/>
          <w:i w:val="false"/>
          <w:color w:val="000000"/>
          <w:sz w:val="28"/>
        </w:rPr>
        <w:t>
      35) хореограф (негізгі қызметтердің);</w:t>
      </w:r>
    </w:p>
    <w:bookmarkEnd w:id="49"/>
    <w:bookmarkStart w:name="z56" w:id="50"/>
    <w:p>
      <w:pPr>
        <w:spacing w:after="0"/>
        <w:ind w:left="0"/>
        <w:jc w:val="both"/>
      </w:pPr>
      <w:r>
        <w:rPr>
          <w:rFonts w:ascii="Times New Roman"/>
          <w:b w:val="false"/>
          <w:i w:val="false"/>
          <w:color w:val="000000"/>
          <w:sz w:val="28"/>
        </w:rPr>
        <w:t>
      36) хореограф;</w:t>
      </w:r>
    </w:p>
    <w:bookmarkEnd w:id="50"/>
    <w:bookmarkStart w:name="z57" w:id="51"/>
    <w:p>
      <w:pPr>
        <w:spacing w:after="0"/>
        <w:ind w:left="0"/>
        <w:jc w:val="both"/>
      </w:pPr>
      <w:r>
        <w:rPr>
          <w:rFonts w:ascii="Times New Roman"/>
          <w:b w:val="false"/>
          <w:i w:val="false"/>
          <w:color w:val="000000"/>
          <w:sz w:val="28"/>
        </w:rPr>
        <w:t>
      37) әдіскер (негізгі қызметтердің);</w:t>
      </w:r>
    </w:p>
    <w:bookmarkEnd w:id="51"/>
    <w:bookmarkStart w:name="z58" w:id="52"/>
    <w:p>
      <w:pPr>
        <w:spacing w:after="0"/>
        <w:ind w:left="0"/>
        <w:jc w:val="both"/>
      </w:pPr>
      <w:r>
        <w:rPr>
          <w:rFonts w:ascii="Times New Roman"/>
          <w:b w:val="false"/>
          <w:i w:val="false"/>
          <w:color w:val="000000"/>
          <w:sz w:val="28"/>
        </w:rPr>
        <w:t>
      38) әдіскер;</w:t>
      </w:r>
    </w:p>
    <w:bookmarkEnd w:id="52"/>
    <w:bookmarkStart w:name="z59" w:id="53"/>
    <w:p>
      <w:pPr>
        <w:spacing w:after="0"/>
        <w:ind w:left="0"/>
        <w:jc w:val="both"/>
      </w:pPr>
      <w:r>
        <w:rPr>
          <w:rFonts w:ascii="Times New Roman"/>
          <w:b w:val="false"/>
          <w:i w:val="false"/>
          <w:color w:val="000000"/>
          <w:sz w:val="28"/>
        </w:rPr>
        <w:t>
      39) зертханашы;</w:t>
      </w:r>
    </w:p>
    <w:bookmarkEnd w:id="53"/>
    <w:bookmarkStart w:name="z60" w:id="54"/>
    <w:p>
      <w:pPr>
        <w:spacing w:after="0"/>
        <w:ind w:left="0"/>
        <w:jc w:val="both"/>
      </w:pPr>
      <w:r>
        <w:rPr>
          <w:rFonts w:ascii="Times New Roman"/>
          <w:b w:val="false"/>
          <w:i w:val="false"/>
          <w:color w:val="000000"/>
          <w:sz w:val="28"/>
        </w:rPr>
        <w:t>
      40) іс жүргізу бойынша инспектор;</w:t>
      </w:r>
    </w:p>
    <w:bookmarkEnd w:id="54"/>
    <w:bookmarkStart w:name="z61" w:id="55"/>
    <w:p>
      <w:pPr>
        <w:spacing w:after="0"/>
        <w:ind w:left="0"/>
        <w:jc w:val="both"/>
      </w:pPr>
      <w:r>
        <w:rPr>
          <w:rFonts w:ascii="Times New Roman"/>
          <w:b w:val="false"/>
          <w:i w:val="false"/>
          <w:color w:val="000000"/>
          <w:sz w:val="28"/>
        </w:rPr>
        <w:t>
      41) бухгалтер;</w:t>
      </w:r>
    </w:p>
    <w:bookmarkEnd w:id="55"/>
    <w:bookmarkStart w:name="z62" w:id="56"/>
    <w:p>
      <w:pPr>
        <w:spacing w:after="0"/>
        <w:ind w:left="0"/>
        <w:jc w:val="both"/>
      </w:pPr>
      <w:r>
        <w:rPr>
          <w:rFonts w:ascii="Times New Roman"/>
          <w:b w:val="false"/>
          <w:i w:val="false"/>
          <w:color w:val="000000"/>
          <w:sz w:val="28"/>
        </w:rPr>
        <w:t>
      42) экономист;</w:t>
      </w:r>
    </w:p>
    <w:bookmarkEnd w:id="56"/>
    <w:bookmarkStart w:name="z63" w:id="57"/>
    <w:p>
      <w:pPr>
        <w:spacing w:after="0"/>
        <w:ind w:left="0"/>
        <w:jc w:val="both"/>
      </w:pPr>
      <w:r>
        <w:rPr>
          <w:rFonts w:ascii="Times New Roman"/>
          <w:b w:val="false"/>
          <w:i w:val="false"/>
          <w:color w:val="000000"/>
          <w:sz w:val="28"/>
        </w:rPr>
        <w:t>
      43) заңгер;</w:t>
      </w:r>
    </w:p>
    <w:bookmarkEnd w:id="57"/>
    <w:bookmarkStart w:name="z64" w:id="58"/>
    <w:p>
      <w:pPr>
        <w:spacing w:after="0"/>
        <w:ind w:left="0"/>
        <w:jc w:val="both"/>
      </w:pPr>
      <w:r>
        <w:rPr>
          <w:rFonts w:ascii="Times New Roman"/>
          <w:b w:val="false"/>
          <w:i w:val="false"/>
          <w:color w:val="000000"/>
          <w:sz w:val="28"/>
        </w:rPr>
        <w:t>
      44) программист;</w:t>
      </w:r>
    </w:p>
    <w:bookmarkEnd w:id="58"/>
    <w:bookmarkStart w:name="z65" w:id="59"/>
    <w:p>
      <w:pPr>
        <w:spacing w:after="0"/>
        <w:ind w:left="0"/>
        <w:jc w:val="both"/>
      </w:pPr>
      <w:r>
        <w:rPr>
          <w:rFonts w:ascii="Times New Roman"/>
          <w:b w:val="false"/>
          <w:i w:val="false"/>
          <w:color w:val="000000"/>
          <w:sz w:val="28"/>
        </w:rPr>
        <w:t>
      45) жүйе әкімшісі;</w:t>
      </w:r>
    </w:p>
    <w:bookmarkEnd w:id="59"/>
    <w:bookmarkStart w:name="z66" w:id="60"/>
    <w:p>
      <w:pPr>
        <w:spacing w:after="0"/>
        <w:ind w:left="0"/>
        <w:jc w:val="both"/>
      </w:pPr>
      <w:r>
        <w:rPr>
          <w:rFonts w:ascii="Times New Roman"/>
          <w:b w:val="false"/>
          <w:i w:val="false"/>
          <w:color w:val="000000"/>
          <w:sz w:val="28"/>
        </w:rPr>
        <w:t>
      46) аудармашы;</w:t>
      </w:r>
    </w:p>
    <w:bookmarkEnd w:id="60"/>
    <w:bookmarkStart w:name="z67" w:id="61"/>
    <w:p>
      <w:pPr>
        <w:spacing w:after="0"/>
        <w:ind w:left="0"/>
        <w:jc w:val="both"/>
      </w:pPr>
      <w:r>
        <w:rPr>
          <w:rFonts w:ascii="Times New Roman"/>
          <w:b w:val="false"/>
          <w:i w:val="false"/>
          <w:color w:val="000000"/>
          <w:sz w:val="28"/>
        </w:rPr>
        <w:t>
      47) мемлекеттік сатып алу менеджері;</w:t>
      </w:r>
    </w:p>
    <w:bookmarkEnd w:id="61"/>
    <w:bookmarkStart w:name="z68" w:id="62"/>
    <w:p>
      <w:pPr>
        <w:spacing w:after="0"/>
        <w:ind w:left="0"/>
        <w:jc w:val="both"/>
      </w:pPr>
      <w:r>
        <w:rPr>
          <w:rFonts w:ascii="Times New Roman"/>
          <w:b w:val="false"/>
          <w:i w:val="false"/>
          <w:color w:val="000000"/>
          <w:sz w:val="28"/>
        </w:rPr>
        <w:t>
      48) шаруашылық меңгерушісі;</w:t>
      </w:r>
    </w:p>
    <w:bookmarkEnd w:id="62"/>
    <w:bookmarkStart w:name="z69" w:id="63"/>
    <w:p>
      <w:pPr>
        <w:spacing w:after="0"/>
        <w:ind w:left="0"/>
        <w:jc w:val="both"/>
      </w:pPr>
      <w:r>
        <w:rPr>
          <w:rFonts w:ascii="Times New Roman"/>
          <w:b w:val="false"/>
          <w:i w:val="false"/>
          <w:color w:val="000000"/>
          <w:sz w:val="28"/>
        </w:rPr>
        <w:t>
      49) комендант;</w:t>
      </w:r>
    </w:p>
    <w:bookmarkEnd w:id="63"/>
    <w:bookmarkStart w:name="z70" w:id="64"/>
    <w:p>
      <w:pPr>
        <w:spacing w:after="0"/>
        <w:ind w:left="0"/>
        <w:jc w:val="both"/>
      </w:pPr>
      <w:r>
        <w:rPr>
          <w:rFonts w:ascii="Times New Roman"/>
          <w:b w:val="false"/>
          <w:i w:val="false"/>
          <w:color w:val="000000"/>
          <w:sz w:val="28"/>
        </w:rPr>
        <w:t>
      50) паспортшы;</w:t>
      </w:r>
    </w:p>
    <w:bookmarkEnd w:id="64"/>
    <w:bookmarkStart w:name="z71" w:id="65"/>
    <w:p>
      <w:pPr>
        <w:spacing w:after="0"/>
        <w:ind w:left="0"/>
        <w:jc w:val="both"/>
      </w:pPr>
      <w:r>
        <w:rPr>
          <w:rFonts w:ascii="Times New Roman"/>
          <w:b w:val="false"/>
          <w:i w:val="false"/>
          <w:color w:val="000000"/>
          <w:sz w:val="28"/>
        </w:rPr>
        <w:t>
      51) іс жүргізуші;</w:t>
      </w:r>
    </w:p>
    <w:bookmarkEnd w:id="65"/>
    <w:bookmarkStart w:name="z72" w:id="66"/>
    <w:p>
      <w:pPr>
        <w:spacing w:after="0"/>
        <w:ind w:left="0"/>
        <w:jc w:val="both"/>
      </w:pPr>
      <w:r>
        <w:rPr>
          <w:rFonts w:ascii="Times New Roman"/>
          <w:b w:val="false"/>
          <w:i w:val="false"/>
          <w:color w:val="000000"/>
          <w:sz w:val="28"/>
        </w:rPr>
        <w:t>
      52) хатшы;</w:t>
      </w:r>
    </w:p>
    <w:bookmarkEnd w:id="66"/>
    <w:bookmarkStart w:name="z73" w:id="67"/>
    <w:p>
      <w:pPr>
        <w:spacing w:after="0"/>
        <w:ind w:left="0"/>
        <w:jc w:val="both"/>
      </w:pPr>
      <w:r>
        <w:rPr>
          <w:rFonts w:ascii="Times New Roman"/>
          <w:b w:val="false"/>
          <w:i w:val="false"/>
          <w:color w:val="000000"/>
          <w:sz w:val="28"/>
        </w:rPr>
        <w:t>
      53) статистик;</w:t>
      </w:r>
    </w:p>
    <w:bookmarkEnd w:id="67"/>
    <w:bookmarkStart w:name="z74" w:id="68"/>
    <w:p>
      <w:pPr>
        <w:spacing w:after="0"/>
        <w:ind w:left="0"/>
        <w:jc w:val="both"/>
      </w:pPr>
      <w:r>
        <w:rPr>
          <w:rFonts w:ascii="Times New Roman"/>
          <w:b w:val="false"/>
          <w:i w:val="false"/>
          <w:color w:val="000000"/>
          <w:sz w:val="28"/>
        </w:rPr>
        <w:t>
      54) оқу бөлімінің хатшысы;</w:t>
      </w:r>
    </w:p>
    <w:bookmarkEnd w:id="68"/>
    <w:bookmarkStart w:name="z75" w:id="69"/>
    <w:p>
      <w:pPr>
        <w:spacing w:after="0"/>
        <w:ind w:left="0"/>
        <w:jc w:val="both"/>
      </w:pPr>
      <w:r>
        <w:rPr>
          <w:rFonts w:ascii="Times New Roman"/>
          <w:b w:val="false"/>
          <w:i w:val="false"/>
          <w:color w:val="000000"/>
          <w:sz w:val="28"/>
        </w:rPr>
        <w:t>
      55) барлық мамандықтар инженері;</w:t>
      </w:r>
    </w:p>
    <w:bookmarkEnd w:id="69"/>
    <w:bookmarkStart w:name="z76" w:id="70"/>
    <w:p>
      <w:pPr>
        <w:spacing w:after="0"/>
        <w:ind w:left="0"/>
        <w:jc w:val="both"/>
      </w:pPr>
      <w:r>
        <w:rPr>
          <w:rFonts w:ascii="Times New Roman"/>
          <w:b w:val="false"/>
          <w:i w:val="false"/>
          <w:color w:val="000000"/>
          <w:sz w:val="28"/>
        </w:rPr>
        <w:t>
      56) механик;</w:t>
      </w:r>
    </w:p>
    <w:bookmarkEnd w:id="70"/>
    <w:bookmarkStart w:name="z77" w:id="71"/>
    <w:p>
      <w:pPr>
        <w:spacing w:after="0"/>
        <w:ind w:left="0"/>
        <w:jc w:val="both"/>
      </w:pPr>
      <w:r>
        <w:rPr>
          <w:rFonts w:ascii="Times New Roman"/>
          <w:b w:val="false"/>
          <w:i w:val="false"/>
          <w:color w:val="000000"/>
          <w:sz w:val="28"/>
        </w:rPr>
        <w:t>
      57) оператор;</w:t>
      </w:r>
    </w:p>
    <w:bookmarkEnd w:id="71"/>
    <w:bookmarkStart w:name="z78" w:id="72"/>
    <w:p>
      <w:pPr>
        <w:spacing w:after="0"/>
        <w:ind w:left="0"/>
        <w:jc w:val="both"/>
      </w:pPr>
      <w:r>
        <w:rPr>
          <w:rFonts w:ascii="Times New Roman"/>
          <w:b w:val="false"/>
          <w:i w:val="false"/>
          <w:color w:val="000000"/>
          <w:sz w:val="28"/>
        </w:rPr>
        <w:t>
      58) тіркеуші;</w:t>
      </w:r>
    </w:p>
    <w:bookmarkEnd w:id="72"/>
    <w:bookmarkStart w:name="z79" w:id="73"/>
    <w:p>
      <w:pPr>
        <w:spacing w:after="0"/>
        <w:ind w:left="0"/>
        <w:jc w:val="both"/>
      </w:pPr>
      <w:r>
        <w:rPr>
          <w:rFonts w:ascii="Times New Roman"/>
          <w:b w:val="false"/>
          <w:i w:val="false"/>
          <w:color w:val="000000"/>
          <w:sz w:val="28"/>
        </w:rPr>
        <w:t>
      59) архивариус.</w:t>
      </w:r>
    </w:p>
    <w:bookmarkEnd w:id="73"/>
    <w:bookmarkStart w:name="z80" w:id="74"/>
    <w:p>
      <w:pPr>
        <w:spacing w:after="0"/>
        <w:ind w:left="0"/>
        <w:jc w:val="both"/>
      </w:pPr>
      <w:r>
        <w:rPr>
          <w:rFonts w:ascii="Times New Roman"/>
          <w:b w:val="false"/>
          <w:i w:val="false"/>
          <w:color w:val="000000"/>
          <w:sz w:val="28"/>
        </w:rPr>
        <w:t>
      3. Мәдениет саласындағы мамандар лауазымдары:</w:t>
      </w:r>
    </w:p>
    <w:bookmarkEnd w:id="74"/>
    <w:bookmarkStart w:name="z81" w:id="75"/>
    <w:p>
      <w:pPr>
        <w:spacing w:after="0"/>
        <w:ind w:left="0"/>
        <w:jc w:val="both"/>
      </w:pPr>
      <w:r>
        <w:rPr>
          <w:rFonts w:ascii="Times New Roman"/>
          <w:b w:val="false"/>
          <w:i w:val="false"/>
          <w:color w:val="000000"/>
          <w:sz w:val="28"/>
        </w:rPr>
        <w:t>
      1) мемлекеттік мекеме және мемлекеттік қазыналық кәсіпорнының басшысы (директоры);</w:t>
      </w:r>
    </w:p>
    <w:bookmarkEnd w:id="75"/>
    <w:bookmarkStart w:name="z82" w:id="76"/>
    <w:p>
      <w:pPr>
        <w:spacing w:after="0"/>
        <w:ind w:left="0"/>
        <w:jc w:val="both"/>
      </w:pPr>
      <w:r>
        <w:rPr>
          <w:rFonts w:ascii="Times New Roman"/>
          <w:b w:val="false"/>
          <w:i w:val="false"/>
          <w:color w:val="000000"/>
          <w:sz w:val="28"/>
        </w:rPr>
        <w:t>
      2) бас бухгалтер;</w:t>
      </w:r>
    </w:p>
    <w:bookmarkEnd w:id="76"/>
    <w:bookmarkStart w:name="z83" w:id="77"/>
    <w:p>
      <w:pPr>
        <w:spacing w:after="0"/>
        <w:ind w:left="0"/>
        <w:jc w:val="both"/>
      </w:pPr>
      <w:r>
        <w:rPr>
          <w:rFonts w:ascii="Times New Roman"/>
          <w:b w:val="false"/>
          <w:i w:val="false"/>
          <w:color w:val="000000"/>
          <w:sz w:val="28"/>
        </w:rPr>
        <w:t>
      3) кадрлар жөніндегі инспектор;</w:t>
      </w:r>
    </w:p>
    <w:bookmarkEnd w:id="77"/>
    <w:bookmarkStart w:name="z84" w:id="78"/>
    <w:p>
      <w:pPr>
        <w:spacing w:after="0"/>
        <w:ind w:left="0"/>
        <w:jc w:val="both"/>
      </w:pPr>
      <w:r>
        <w:rPr>
          <w:rFonts w:ascii="Times New Roman"/>
          <w:b w:val="false"/>
          <w:i w:val="false"/>
          <w:color w:val="000000"/>
          <w:sz w:val="28"/>
        </w:rPr>
        <w:t>
      4) бөлім басшысы;</w:t>
      </w:r>
    </w:p>
    <w:bookmarkEnd w:id="78"/>
    <w:bookmarkStart w:name="z85" w:id="79"/>
    <w:p>
      <w:pPr>
        <w:spacing w:after="0"/>
        <w:ind w:left="0"/>
        <w:jc w:val="both"/>
      </w:pPr>
      <w:r>
        <w:rPr>
          <w:rFonts w:ascii="Times New Roman"/>
          <w:b w:val="false"/>
          <w:i w:val="false"/>
          <w:color w:val="000000"/>
          <w:sz w:val="28"/>
        </w:rPr>
        <w:t>
      5) бас қор сақтаушы;</w:t>
      </w:r>
    </w:p>
    <w:bookmarkEnd w:id="79"/>
    <w:bookmarkStart w:name="z86" w:id="80"/>
    <w:p>
      <w:pPr>
        <w:spacing w:after="0"/>
        <w:ind w:left="0"/>
        <w:jc w:val="both"/>
      </w:pPr>
      <w:r>
        <w:rPr>
          <w:rFonts w:ascii="Times New Roman"/>
          <w:b w:val="false"/>
          <w:i w:val="false"/>
          <w:color w:val="000000"/>
          <w:sz w:val="28"/>
        </w:rPr>
        <w:t>
      6) мамандар: архивист, ғылыми қызметкер, экскурсовод, барлық атаудағы әдістемеші (негізгі қызметтер), нұсқаушы, барлық атаудағы суретшілер (негізгі қызметтер), қор сақтаушы, тарихшы (негізгі қызметтер), суретші – реставратор, мұражай қараушысы, шаруашылық меңгерушісі, барлық атаудағы техниктер.</w:t>
      </w:r>
    </w:p>
    <w:bookmarkEnd w:id="80"/>
    <w:bookmarkStart w:name="z87" w:id="81"/>
    <w:p>
      <w:pPr>
        <w:spacing w:after="0"/>
        <w:ind w:left="0"/>
        <w:jc w:val="both"/>
      </w:pPr>
      <w:r>
        <w:rPr>
          <w:rFonts w:ascii="Times New Roman"/>
          <w:b w:val="false"/>
          <w:i w:val="false"/>
          <w:color w:val="000000"/>
          <w:sz w:val="28"/>
        </w:rPr>
        <w:t>
      4. Спорт саласындағы мамандар лауазымдары:</w:t>
      </w:r>
    </w:p>
    <w:bookmarkEnd w:id="81"/>
    <w:bookmarkStart w:name="z88" w:id="82"/>
    <w:p>
      <w:pPr>
        <w:spacing w:after="0"/>
        <w:ind w:left="0"/>
        <w:jc w:val="both"/>
      </w:pPr>
      <w:r>
        <w:rPr>
          <w:rFonts w:ascii="Times New Roman"/>
          <w:b w:val="false"/>
          <w:i w:val="false"/>
          <w:color w:val="000000"/>
          <w:sz w:val="28"/>
        </w:rPr>
        <w:t>
      1) мемлекеттік мекеме және мемлекеттік қазыналық кәсіпорнының басшысы;</w:t>
      </w:r>
    </w:p>
    <w:bookmarkEnd w:id="82"/>
    <w:bookmarkStart w:name="z89" w:id="83"/>
    <w:p>
      <w:pPr>
        <w:spacing w:after="0"/>
        <w:ind w:left="0"/>
        <w:jc w:val="both"/>
      </w:pPr>
      <w:r>
        <w:rPr>
          <w:rFonts w:ascii="Times New Roman"/>
          <w:b w:val="false"/>
          <w:i w:val="false"/>
          <w:color w:val="000000"/>
          <w:sz w:val="28"/>
        </w:rPr>
        <w:t>
      2) мемлекеттік мекеме және мемлекеттік қазыналық кәсіпорын басшысының орынбасары;</w:t>
      </w:r>
    </w:p>
    <w:bookmarkEnd w:id="83"/>
    <w:bookmarkStart w:name="z90" w:id="84"/>
    <w:p>
      <w:pPr>
        <w:spacing w:after="0"/>
        <w:ind w:left="0"/>
        <w:jc w:val="both"/>
      </w:pPr>
      <w:r>
        <w:rPr>
          <w:rFonts w:ascii="Times New Roman"/>
          <w:b w:val="false"/>
          <w:i w:val="false"/>
          <w:color w:val="000000"/>
          <w:sz w:val="28"/>
        </w:rPr>
        <w:t>
      3) спорттық құрылыстың басшысы (меңгеруші);</w:t>
      </w:r>
    </w:p>
    <w:bookmarkEnd w:id="84"/>
    <w:bookmarkStart w:name="z91" w:id="85"/>
    <w:p>
      <w:pPr>
        <w:spacing w:after="0"/>
        <w:ind w:left="0"/>
        <w:jc w:val="both"/>
      </w:pPr>
      <w:r>
        <w:rPr>
          <w:rFonts w:ascii="Times New Roman"/>
          <w:b w:val="false"/>
          <w:i w:val="false"/>
          <w:color w:val="000000"/>
          <w:sz w:val="28"/>
        </w:rPr>
        <w:t>
      4) бас бухгалтер;</w:t>
      </w:r>
    </w:p>
    <w:bookmarkEnd w:id="85"/>
    <w:bookmarkStart w:name="z92" w:id="86"/>
    <w:p>
      <w:pPr>
        <w:spacing w:after="0"/>
        <w:ind w:left="0"/>
        <w:jc w:val="both"/>
      </w:pPr>
      <w:r>
        <w:rPr>
          <w:rFonts w:ascii="Times New Roman"/>
          <w:b w:val="false"/>
          <w:i w:val="false"/>
          <w:color w:val="000000"/>
          <w:sz w:val="28"/>
        </w:rPr>
        <w:t>
      5) мемлекеттік сатып алу менеджері;</w:t>
      </w:r>
    </w:p>
    <w:bookmarkEnd w:id="86"/>
    <w:bookmarkStart w:name="z93" w:id="87"/>
    <w:p>
      <w:pPr>
        <w:spacing w:after="0"/>
        <w:ind w:left="0"/>
        <w:jc w:val="both"/>
      </w:pPr>
      <w:r>
        <w:rPr>
          <w:rFonts w:ascii="Times New Roman"/>
          <w:b w:val="false"/>
          <w:i w:val="false"/>
          <w:color w:val="000000"/>
          <w:sz w:val="28"/>
        </w:rPr>
        <w:t>
      6) әдіскер;</w:t>
      </w:r>
    </w:p>
    <w:bookmarkEnd w:id="87"/>
    <w:bookmarkStart w:name="z94" w:id="88"/>
    <w:p>
      <w:pPr>
        <w:spacing w:after="0"/>
        <w:ind w:left="0"/>
        <w:jc w:val="both"/>
      </w:pPr>
      <w:r>
        <w:rPr>
          <w:rFonts w:ascii="Times New Roman"/>
          <w:b w:val="false"/>
          <w:i w:val="false"/>
          <w:color w:val="000000"/>
          <w:sz w:val="28"/>
        </w:rPr>
        <w:t>
      7) барлық мамандықтағы дәрігер;</w:t>
      </w:r>
    </w:p>
    <w:bookmarkEnd w:id="88"/>
    <w:bookmarkStart w:name="z95" w:id="89"/>
    <w:p>
      <w:pPr>
        <w:spacing w:after="0"/>
        <w:ind w:left="0"/>
        <w:jc w:val="both"/>
      </w:pPr>
      <w:r>
        <w:rPr>
          <w:rFonts w:ascii="Times New Roman"/>
          <w:b w:val="false"/>
          <w:i w:val="false"/>
          <w:color w:val="000000"/>
          <w:sz w:val="28"/>
        </w:rPr>
        <w:t>
      8) жаттықтырушы-оқытушы;</w:t>
      </w:r>
    </w:p>
    <w:bookmarkEnd w:id="89"/>
    <w:bookmarkStart w:name="z96" w:id="90"/>
    <w:p>
      <w:pPr>
        <w:spacing w:after="0"/>
        <w:ind w:left="0"/>
        <w:jc w:val="both"/>
      </w:pPr>
      <w:r>
        <w:rPr>
          <w:rFonts w:ascii="Times New Roman"/>
          <w:b w:val="false"/>
          <w:i w:val="false"/>
          <w:color w:val="000000"/>
          <w:sz w:val="28"/>
        </w:rPr>
        <w:t>
      9) медициналық бике/аға (мамандандырылған);</w:t>
      </w:r>
    </w:p>
    <w:bookmarkEnd w:id="90"/>
    <w:bookmarkStart w:name="z97" w:id="91"/>
    <w:p>
      <w:pPr>
        <w:spacing w:after="0"/>
        <w:ind w:left="0"/>
        <w:jc w:val="both"/>
      </w:pPr>
      <w:r>
        <w:rPr>
          <w:rFonts w:ascii="Times New Roman"/>
          <w:b w:val="false"/>
          <w:i w:val="false"/>
          <w:color w:val="000000"/>
          <w:sz w:val="28"/>
        </w:rPr>
        <w:t>
      10) іс жүргізуші;</w:t>
      </w:r>
    </w:p>
    <w:bookmarkEnd w:id="91"/>
    <w:bookmarkStart w:name="z98" w:id="92"/>
    <w:p>
      <w:pPr>
        <w:spacing w:after="0"/>
        <w:ind w:left="0"/>
        <w:jc w:val="both"/>
      </w:pPr>
      <w:r>
        <w:rPr>
          <w:rFonts w:ascii="Times New Roman"/>
          <w:b w:val="false"/>
          <w:i w:val="false"/>
          <w:color w:val="000000"/>
          <w:sz w:val="28"/>
        </w:rPr>
        <w:t>
      11) нұсқаушы (нұсқаушы-спортшыдан басқа);</w:t>
      </w:r>
    </w:p>
    <w:bookmarkEnd w:id="92"/>
    <w:bookmarkStart w:name="z99" w:id="93"/>
    <w:p>
      <w:pPr>
        <w:spacing w:after="0"/>
        <w:ind w:left="0"/>
        <w:jc w:val="both"/>
      </w:pPr>
      <w:r>
        <w:rPr>
          <w:rFonts w:ascii="Times New Roman"/>
          <w:b w:val="false"/>
          <w:i w:val="false"/>
          <w:color w:val="000000"/>
          <w:sz w:val="28"/>
        </w:rPr>
        <w:t>
      12) барлық атауы бойынша техник.</w:t>
      </w:r>
    </w:p>
    <w:bookmarkEnd w:id="93"/>
    <w:bookmarkStart w:name="z100" w:id="94"/>
    <w:p>
      <w:pPr>
        <w:spacing w:after="0"/>
        <w:ind w:left="0"/>
        <w:jc w:val="both"/>
      </w:pPr>
      <w:r>
        <w:rPr>
          <w:rFonts w:ascii="Times New Roman"/>
          <w:b w:val="false"/>
          <w:i w:val="false"/>
          <w:color w:val="000000"/>
          <w:sz w:val="28"/>
        </w:rPr>
        <w:t>
      5. Ветеринария саласындағы мамандар лауазымдары:</w:t>
      </w:r>
    </w:p>
    <w:bookmarkEnd w:id="94"/>
    <w:bookmarkStart w:name="z101" w:id="95"/>
    <w:p>
      <w:pPr>
        <w:spacing w:after="0"/>
        <w:ind w:left="0"/>
        <w:jc w:val="both"/>
      </w:pPr>
      <w:r>
        <w:rPr>
          <w:rFonts w:ascii="Times New Roman"/>
          <w:b w:val="false"/>
          <w:i w:val="false"/>
          <w:color w:val="000000"/>
          <w:sz w:val="28"/>
        </w:rPr>
        <w:t>
      1) мемлекеттік мекеме және мемлекеттік қазыналық кәсіпорнының басшысы;</w:t>
      </w:r>
    </w:p>
    <w:bookmarkEnd w:id="95"/>
    <w:bookmarkStart w:name="z102" w:id="96"/>
    <w:p>
      <w:pPr>
        <w:spacing w:after="0"/>
        <w:ind w:left="0"/>
        <w:jc w:val="both"/>
      </w:pPr>
      <w:r>
        <w:rPr>
          <w:rFonts w:ascii="Times New Roman"/>
          <w:b w:val="false"/>
          <w:i w:val="false"/>
          <w:color w:val="000000"/>
          <w:sz w:val="28"/>
        </w:rPr>
        <w:t>
      2) мемлекеттік мекеме және мемлекеттік қазыналық кәсіпорын басшысының орынбасары;</w:t>
      </w:r>
    </w:p>
    <w:bookmarkEnd w:id="96"/>
    <w:bookmarkStart w:name="z103" w:id="97"/>
    <w:p>
      <w:pPr>
        <w:spacing w:after="0"/>
        <w:ind w:left="0"/>
        <w:jc w:val="both"/>
      </w:pPr>
      <w:r>
        <w:rPr>
          <w:rFonts w:ascii="Times New Roman"/>
          <w:b w:val="false"/>
          <w:i w:val="false"/>
          <w:color w:val="000000"/>
          <w:sz w:val="28"/>
        </w:rPr>
        <w:t>
      3) бас бухгалтер;</w:t>
      </w:r>
    </w:p>
    <w:bookmarkEnd w:id="97"/>
    <w:bookmarkStart w:name="z104" w:id="98"/>
    <w:p>
      <w:pPr>
        <w:spacing w:after="0"/>
        <w:ind w:left="0"/>
        <w:jc w:val="both"/>
      </w:pPr>
      <w:r>
        <w:rPr>
          <w:rFonts w:ascii="Times New Roman"/>
          <w:b w:val="false"/>
          <w:i w:val="false"/>
          <w:color w:val="000000"/>
          <w:sz w:val="28"/>
        </w:rPr>
        <w:t>
      4) бухгалтер;</w:t>
      </w:r>
    </w:p>
    <w:bookmarkEnd w:id="98"/>
    <w:bookmarkStart w:name="z105" w:id="99"/>
    <w:p>
      <w:pPr>
        <w:spacing w:after="0"/>
        <w:ind w:left="0"/>
        <w:jc w:val="both"/>
      </w:pPr>
      <w:r>
        <w:rPr>
          <w:rFonts w:ascii="Times New Roman"/>
          <w:b w:val="false"/>
          <w:i w:val="false"/>
          <w:color w:val="000000"/>
          <w:sz w:val="28"/>
        </w:rPr>
        <w:t>
      5) мемлекеттік сатып алу менеджері;</w:t>
      </w:r>
    </w:p>
    <w:bookmarkEnd w:id="99"/>
    <w:bookmarkStart w:name="z106" w:id="100"/>
    <w:p>
      <w:pPr>
        <w:spacing w:after="0"/>
        <w:ind w:left="0"/>
        <w:jc w:val="both"/>
      </w:pPr>
      <w:r>
        <w:rPr>
          <w:rFonts w:ascii="Times New Roman"/>
          <w:b w:val="false"/>
          <w:i w:val="false"/>
          <w:color w:val="000000"/>
          <w:sz w:val="28"/>
        </w:rPr>
        <w:t>
      6) кадрлар жөніндегі инспектор;</w:t>
      </w:r>
    </w:p>
    <w:bookmarkEnd w:id="100"/>
    <w:bookmarkStart w:name="z107" w:id="101"/>
    <w:p>
      <w:pPr>
        <w:spacing w:after="0"/>
        <w:ind w:left="0"/>
        <w:jc w:val="both"/>
      </w:pPr>
      <w:r>
        <w:rPr>
          <w:rFonts w:ascii="Times New Roman"/>
          <w:b w:val="false"/>
          <w:i w:val="false"/>
          <w:color w:val="000000"/>
          <w:sz w:val="28"/>
        </w:rPr>
        <w:t>
      7) ветеринариялық дәрігер;</w:t>
      </w:r>
    </w:p>
    <w:bookmarkEnd w:id="101"/>
    <w:bookmarkStart w:name="z108" w:id="102"/>
    <w:p>
      <w:pPr>
        <w:spacing w:after="0"/>
        <w:ind w:left="0"/>
        <w:jc w:val="both"/>
      </w:pPr>
      <w:r>
        <w:rPr>
          <w:rFonts w:ascii="Times New Roman"/>
          <w:b w:val="false"/>
          <w:i w:val="false"/>
          <w:color w:val="000000"/>
          <w:sz w:val="28"/>
        </w:rPr>
        <w:t>
      8) ветеринариялық фельдшер;</w:t>
      </w:r>
    </w:p>
    <w:bookmarkEnd w:id="102"/>
    <w:bookmarkStart w:name="z109" w:id="103"/>
    <w:p>
      <w:pPr>
        <w:spacing w:after="0"/>
        <w:ind w:left="0"/>
        <w:jc w:val="both"/>
      </w:pPr>
      <w:r>
        <w:rPr>
          <w:rFonts w:ascii="Times New Roman"/>
          <w:b w:val="false"/>
          <w:i w:val="false"/>
          <w:color w:val="000000"/>
          <w:sz w:val="28"/>
        </w:rPr>
        <w:t>
      9) ветеринариялық техник;</w:t>
      </w:r>
    </w:p>
    <w:bookmarkEnd w:id="103"/>
    <w:bookmarkStart w:name="z110" w:id="104"/>
    <w:p>
      <w:pPr>
        <w:spacing w:after="0"/>
        <w:ind w:left="0"/>
        <w:jc w:val="both"/>
      </w:pPr>
      <w:r>
        <w:rPr>
          <w:rFonts w:ascii="Times New Roman"/>
          <w:b w:val="false"/>
          <w:i w:val="false"/>
          <w:color w:val="000000"/>
          <w:sz w:val="28"/>
        </w:rPr>
        <w:t>
      10) заңгер;</w:t>
      </w:r>
    </w:p>
    <w:bookmarkEnd w:id="104"/>
    <w:bookmarkStart w:name="z111" w:id="105"/>
    <w:p>
      <w:pPr>
        <w:spacing w:after="0"/>
        <w:ind w:left="0"/>
        <w:jc w:val="both"/>
      </w:pPr>
      <w:r>
        <w:rPr>
          <w:rFonts w:ascii="Times New Roman"/>
          <w:b w:val="false"/>
          <w:i w:val="false"/>
          <w:color w:val="000000"/>
          <w:sz w:val="28"/>
        </w:rPr>
        <w:t>
      11) статистик.</w:t>
      </w:r>
    </w:p>
    <w:bookmarkEnd w:id="105"/>
    <w:bookmarkStart w:name="z112" w:id="106"/>
    <w:p>
      <w:pPr>
        <w:spacing w:after="0"/>
        <w:ind w:left="0"/>
        <w:jc w:val="both"/>
      </w:pPr>
      <w:r>
        <w:rPr>
          <w:rFonts w:ascii="Times New Roman"/>
          <w:b w:val="false"/>
          <w:i w:val="false"/>
          <w:color w:val="000000"/>
          <w:sz w:val="28"/>
        </w:rPr>
        <w:t>
      6. Орман шаруашылығы және ерекше қорғалатын табиғи аумақтар саласындағы мамандар лауазымдары:</w:t>
      </w:r>
    </w:p>
    <w:bookmarkEnd w:id="106"/>
    <w:bookmarkStart w:name="z113" w:id="107"/>
    <w:p>
      <w:pPr>
        <w:spacing w:after="0"/>
        <w:ind w:left="0"/>
        <w:jc w:val="both"/>
      </w:pPr>
      <w:r>
        <w:rPr>
          <w:rFonts w:ascii="Times New Roman"/>
          <w:b w:val="false"/>
          <w:i w:val="false"/>
          <w:color w:val="000000"/>
          <w:sz w:val="28"/>
        </w:rPr>
        <w:t>
      1) мемлекеттік мекеме және мемлекеттік қазыналық кәсіпорнының басшысы;</w:t>
      </w:r>
    </w:p>
    <w:bookmarkEnd w:id="107"/>
    <w:bookmarkStart w:name="z114" w:id="108"/>
    <w:p>
      <w:pPr>
        <w:spacing w:after="0"/>
        <w:ind w:left="0"/>
        <w:jc w:val="both"/>
      </w:pPr>
      <w:r>
        <w:rPr>
          <w:rFonts w:ascii="Times New Roman"/>
          <w:b w:val="false"/>
          <w:i w:val="false"/>
          <w:color w:val="000000"/>
          <w:sz w:val="28"/>
        </w:rPr>
        <w:t>
      2) мемлекеттік мекеме және мемлекеттік қазыналық кәсіпорын басшысының орынбасары;</w:t>
      </w:r>
    </w:p>
    <w:bookmarkEnd w:id="108"/>
    <w:bookmarkStart w:name="z115" w:id="109"/>
    <w:p>
      <w:pPr>
        <w:spacing w:after="0"/>
        <w:ind w:left="0"/>
        <w:jc w:val="both"/>
      </w:pPr>
      <w:r>
        <w:rPr>
          <w:rFonts w:ascii="Times New Roman"/>
          <w:b w:val="false"/>
          <w:i w:val="false"/>
          <w:color w:val="000000"/>
          <w:sz w:val="28"/>
        </w:rPr>
        <w:t>
      3) бас бухгалтер;</w:t>
      </w:r>
    </w:p>
    <w:bookmarkEnd w:id="109"/>
    <w:bookmarkStart w:name="z116" w:id="110"/>
    <w:p>
      <w:pPr>
        <w:spacing w:after="0"/>
        <w:ind w:left="0"/>
        <w:jc w:val="both"/>
      </w:pPr>
      <w:r>
        <w:rPr>
          <w:rFonts w:ascii="Times New Roman"/>
          <w:b w:val="false"/>
          <w:i w:val="false"/>
          <w:color w:val="000000"/>
          <w:sz w:val="28"/>
        </w:rPr>
        <w:t>
      4) бас орман күтуші;</w:t>
      </w:r>
    </w:p>
    <w:bookmarkEnd w:id="110"/>
    <w:bookmarkStart w:name="z117" w:id="111"/>
    <w:p>
      <w:pPr>
        <w:spacing w:after="0"/>
        <w:ind w:left="0"/>
        <w:jc w:val="both"/>
      </w:pPr>
      <w:r>
        <w:rPr>
          <w:rFonts w:ascii="Times New Roman"/>
          <w:b w:val="false"/>
          <w:i w:val="false"/>
          <w:color w:val="000000"/>
          <w:sz w:val="28"/>
        </w:rPr>
        <w:t>
      5) инженерлер: ормандарды молықтыру және орман өсіру жөніндегі, орман қорғау және күзету бойынша, орман пайдалану бойынша, қауіпсіздік техникасы бойынша;</w:t>
      </w:r>
    </w:p>
    <w:bookmarkEnd w:id="111"/>
    <w:bookmarkStart w:name="z118" w:id="112"/>
    <w:p>
      <w:pPr>
        <w:spacing w:after="0"/>
        <w:ind w:left="0"/>
        <w:jc w:val="both"/>
      </w:pPr>
      <w:r>
        <w:rPr>
          <w:rFonts w:ascii="Times New Roman"/>
          <w:b w:val="false"/>
          <w:i w:val="false"/>
          <w:color w:val="000000"/>
          <w:sz w:val="28"/>
        </w:rPr>
        <w:t>
      6) орман өрт сөндіру стансасының басшысы;</w:t>
      </w:r>
    </w:p>
    <w:bookmarkEnd w:id="112"/>
    <w:bookmarkStart w:name="z119" w:id="113"/>
    <w:p>
      <w:pPr>
        <w:spacing w:after="0"/>
        <w:ind w:left="0"/>
        <w:jc w:val="both"/>
      </w:pPr>
      <w:r>
        <w:rPr>
          <w:rFonts w:ascii="Times New Roman"/>
          <w:b w:val="false"/>
          <w:i w:val="false"/>
          <w:color w:val="000000"/>
          <w:sz w:val="28"/>
        </w:rPr>
        <w:t>
      7) бас орман күтушінің орынбасары;</w:t>
      </w:r>
    </w:p>
    <w:bookmarkEnd w:id="113"/>
    <w:bookmarkStart w:name="z120" w:id="114"/>
    <w:p>
      <w:pPr>
        <w:spacing w:after="0"/>
        <w:ind w:left="0"/>
        <w:jc w:val="both"/>
      </w:pPr>
      <w:r>
        <w:rPr>
          <w:rFonts w:ascii="Times New Roman"/>
          <w:b w:val="false"/>
          <w:i w:val="false"/>
          <w:color w:val="000000"/>
          <w:sz w:val="28"/>
        </w:rPr>
        <w:t>
      8) аңшылықтанушы;</w:t>
      </w:r>
    </w:p>
    <w:bookmarkEnd w:id="114"/>
    <w:bookmarkStart w:name="z121" w:id="115"/>
    <w:p>
      <w:pPr>
        <w:spacing w:after="0"/>
        <w:ind w:left="0"/>
        <w:jc w:val="both"/>
      </w:pPr>
      <w:r>
        <w:rPr>
          <w:rFonts w:ascii="Times New Roman"/>
          <w:b w:val="false"/>
          <w:i w:val="false"/>
          <w:color w:val="000000"/>
          <w:sz w:val="28"/>
        </w:rPr>
        <w:t>
      9) орман (учаске) шебері;</w:t>
      </w:r>
    </w:p>
    <w:bookmarkEnd w:id="115"/>
    <w:bookmarkStart w:name="z122" w:id="116"/>
    <w:p>
      <w:pPr>
        <w:spacing w:after="0"/>
        <w:ind w:left="0"/>
        <w:jc w:val="both"/>
      </w:pPr>
      <w:r>
        <w:rPr>
          <w:rFonts w:ascii="Times New Roman"/>
          <w:b w:val="false"/>
          <w:i w:val="false"/>
          <w:color w:val="000000"/>
          <w:sz w:val="28"/>
        </w:rPr>
        <w:t>
      10) орманшы (инспектор);</w:t>
      </w:r>
    </w:p>
    <w:bookmarkEnd w:id="116"/>
    <w:bookmarkStart w:name="z123" w:id="117"/>
    <w:p>
      <w:pPr>
        <w:spacing w:after="0"/>
        <w:ind w:left="0"/>
        <w:jc w:val="both"/>
      </w:pPr>
      <w:r>
        <w:rPr>
          <w:rFonts w:ascii="Times New Roman"/>
          <w:b w:val="false"/>
          <w:i w:val="false"/>
          <w:color w:val="000000"/>
          <w:sz w:val="28"/>
        </w:rPr>
        <w:t>
      11) заңгер;</w:t>
      </w:r>
    </w:p>
    <w:bookmarkEnd w:id="117"/>
    <w:bookmarkStart w:name="z124" w:id="118"/>
    <w:p>
      <w:pPr>
        <w:spacing w:after="0"/>
        <w:ind w:left="0"/>
        <w:jc w:val="both"/>
      </w:pPr>
      <w:r>
        <w:rPr>
          <w:rFonts w:ascii="Times New Roman"/>
          <w:b w:val="false"/>
          <w:i w:val="false"/>
          <w:color w:val="000000"/>
          <w:sz w:val="28"/>
        </w:rPr>
        <w:t>
      12) экономист;</w:t>
      </w:r>
    </w:p>
    <w:bookmarkEnd w:id="118"/>
    <w:bookmarkStart w:name="z125" w:id="119"/>
    <w:p>
      <w:pPr>
        <w:spacing w:after="0"/>
        <w:ind w:left="0"/>
        <w:jc w:val="both"/>
      </w:pPr>
      <w:r>
        <w:rPr>
          <w:rFonts w:ascii="Times New Roman"/>
          <w:b w:val="false"/>
          <w:i w:val="false"/>
          <w:color w:val="000000"/>
          <w:sz w:val="28"/>
        </w:rPr>
        <w:t>
      13) программист;</w:t>
      </w:r>
    </w:p>
    <w:bookmarkEnd w:id="119"/>
    <w:bookmarkStart w:name="z126" w:id="120"/>
    <w:p>
      <w:pPr>
        <w:spacing w:after="0"/>
        <w:ind w:left="0"/>
        <w:jc w:val="both"/>
      </w:pPr>
      <w:r>
        <w:rPr>
          <w:rFonts w:ascii="Times New Roman"/>
          <w:b w:val="false"/>
          <w:i w:val="false"/>
          <w:color w:val="000000"/>
          <w:sz w:val="28"/>
        </w:rPr>
        <w:t>
      14) шаруашылық меңгерушісі;</w:t>
      </w:r>
    </w:p>
    <w:bookmarkEnd w:id="120"/>
    <w:bookmarkStart w:name="z127" w:id="121"/>
    <w:p>
      <w:pPr>
        <w:spacing w:after="0"/>
        <w:ind w:left="0"/>
        <w:jc w:val="both"/>
      </w:pPr>
      <w:r>
        <w:rPr>
          <w:rFonts w:ascii="Times New Roman"/>
          <w:b w:val="false"/>
          <w:i w:val="false"/>
          <w:color w:val="000000"/>
          <w:sz w:val="28"/>
        </w:rPr>
        <w:t>
      15) механик;</w:t>
      </w:r>
    </w:p>
    <w:bookmarkEnd w:id="121"/>
    <w:bookmarkStart w:name="z128" w:id="122"/>
    <w:p>
      <w:pPr>
        <w:spacing w:after="0"/>
        <w:ind w:left="0"/>
        <w:jc w:val="both"/>
      </w:pPr>
      <w:r>
        <w:rPr>
          <w:rFonts w:ascii="Times New Roman"/>
          <w:b w:val="false"/>
          <w:i w:val="false"/>
          <w:color w:val="000000"/>
          <w:sz w:val="28"/>
        </w:rPr>
        <w:t>
      16) радио-оператор;</w:t>
      </w:r>
    </w:p>
    <w:bookmarkEnd w:id="122"/>
    <w:bookmarkStart w:name="z129" w:id="123"/>
    <w:p>
      <w:pPr>
        <w:spacing w:after="0"/>
        <w:ind w:left="0"/>
        <w:jc w:val="both"/>
      </w:pPr>
      <w:r>
        <w:rPr>
          <w:rFonts w:ascii="Times New Roman"/>
          <w:b w:val="false"/>
          <w:i w:val="false"/>
          <w:color w:val="000000"/>
          <w:sz w:val="28"/>
        </w:rPr>
        <w:t>
      17) іс жүргізуші.</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