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322e" w14:textId="66d3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үстемесін және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8 қыркүйектегі № 51/01 қаулысы. Ұлытау облысының Әділет департаментінде 2023 жылғы 12 қыркүйекте № 47-20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29 шілдедегі № 280 "Әлеуметтік маңызы бар азық-түлік тауарларына бағаларды тұрақтандыру тетіктерін іске асырудың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 және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ауыл шаруашылығы және жер қатынастары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 және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Ұлытау облысының әкімдігінің 05.03.2025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сауда үстемесі (жеткізу құнын қоса алғанда, сатып алу бағасынан артық емес),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