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08f4" w14:textId="c840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мемлекеттік орман қоры аумағында өрт қаупі жоғары кезеңде жеке тұлғалардың орманда болуына және оған көлік құралдарымен кіруіне, сондай-ақ жұмыстың белгілі бір түрлерін жүргізуге шектеу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2023 жылғы 22 тамыздағы № 46/01 қаулысы. Ұлытау облысының Әділет департаментінде 2023 жылғы 28 тамызда № 43-20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63-бабының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23 қазандағы № 18-02/942 "Ормандардағы өрт қауіпсіздігі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12351 болып тіркелген)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облысы мемлекеттік орман қоры аумағында өрт қаупі жоғары кезеңде жеке тұлғалардың орманда болуына және оған көлік құралдарымен кіруіне, сондай-ақ құрылыс жұмыстарын жүргізу, пайдалы қазбаларды өндiру, коммуникациялар тарту және барлық орман дақылды мен орман шаруашылығы іс-шараларын жүргізу шектелсін.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табиғи ресурстар және табиғат пайдалануды реттеу басқармасы" мемлекеттік мекемесі заңнамада белгіленген тәртіпте мүдделі мемлекеттік органдармен бірлесе отырып: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орман қоры аумағында өрт қаупі жоғары кезең туралы уақтылы хабарласын;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орман қоры аумағына кіреберістегі негізгі жолдарда күзет бекеттерін орнату бойынша қажетті шаралар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