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6574" w14:textId="d52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жер үстi көздерiндегi су ресурстарын пайдаланғаны үшiн 2023 жылға арналған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16 маусымдағы № 3/39 шешімі. Ұлытау облысының Әділет департаментінде 2023 жылғы 22 маусымда № 32-20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Ұлытау облысының жер үсті көздеріндегі су ресурстарын пайдаланғаны үшін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жер үсті көздеріндегі су ресурстарын пайдаланғаны үшін 2023 жылға арналған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төлемақы мөлшермелері,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