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8830" w14:textId="b0d8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 ақпандағы № 06/01 қаулысы. Ұлытау облысының Әділет департаментінде 2023 жылғы 6 ақпанда № 5-20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2022-2023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құрылымдарының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2022-2023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