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1b03" w14:textId="2ba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2023 жылғы 25 желтоқсандағы № 14-4 шешімі. Жамбыл облысы Әділет департаментінде 2024 жылғы 5 қаңтарда № 5141 болып тіркелді. Күші жойылды - Жамбыл облысы Шу аудандық мәслихатының 2025 жылғы 24 ақпандағы № 35-6 )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24.02.2025 </w:t>
      </w:r>
      <w:r>
        <w:rPr>
          <w:rFonts w:ascii="Times New Roman"/>
          <w:b w:val="false"/>
          <w:i w:val="false"/>
          <w:color w:val="ff0000"/>
          <w:sz w:val="28"/>
        </w:rPr>
        <w:t>№ 35-6</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Шу аудандық мәслихаты ШЕШІМ ҚАБЫЛДАДЫ: </w:t>
      </w:r>
    </w:p>
    <w:bookmarkStart w:name="z8" w:id="0"/>
    <w:p>
      <w:pPr>
        <w:spacing w:after="0"/>
        <w:ind w:left="0"/>
        <w:jc w:val="both"/>
      </w:pPr>
      <w:r>
        <w:rPr>
          <w:rFonts w:ascii="Times New Roman"/>
          <w:b w:val="false"/>
          <w:i w:val="false"/>
          <w:color w:val="000000"/>
          <w:sz w:val="28"/>
        </w:rPr>
        <w:t xml:space="preserve">
      1. Қоса беріліп отырған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0"/>
    <w:bookmarkStart w:name="z9"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Шу аудандық мәслихатының кейбір шешімдерінің күші жойылды деп танылсын. </w:t>
      </w:r>
    </w:p>
    <w:bookmarkEnd w:id="1"/>
    <w:bookmarkStart w:name="z10" w:id="2"/>
    <w:p>
      <w:pPr>
        <w:spacing w:after="0"/>
        <w:ind w:left="0"/>
        <w:jc w:val="both"/>
      </w:pPr>
      <w:r>
        <w:rPr>
          <w:rFonts w:ascii="Times New Roman"/>
          <w:b w:val="false"/>
          <w:i w:val="false"/>
          <w:color w:val="000000"/>
          <w:sz w:val="28"/>
        </w:rPr>
        <w:t>
      3. "Шу аудандық мәслихатының аппараты" мемлекеттік мекемесі Қазақстан Республикасының заңнамасында белгіленген тәртіпте:</w:t>
      </w:r>
    </w:p>
    <w:bookmarkEnd w:id="2"/>
    <w:bookmarkStart w:name="z11"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3"/>
    <w:bookmarkStart w:name="z12" w:id="4"/>
    <w:p>
      <w:pPr>
        <w:spacing w:after="0"/>
        <w:ind w:left="0"/>
        <w:jc w:val="both"/>
      </w:pPr>
      <w:r>
        <w:rPr>
          <w:rFonts w:ascii="Times New Roman"/>
          <w:b w:val="false"/>
          <w:i w:val="false"/>
          <w:color w:val="000000"/>
          <w:sz w:val="28"/>
        </w:rPr>
        <w:t>
      2) ресми жарияланғаннан кейін осы шешімді Шу аудандық мәслихаты интернет - ресурста орналастыруын қамтамасыз етсін.</w:t>
      </w:r>
    </w:p>
    <w:bookmarkEnd w:id="4"/>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 № 14-4</w:t>
            </w:r>
            <w:r>
              <w:rPr>
                <w:rFonts w:ascii="Times New Roman"/>
                <w:b w:val="false"/>
                <w:i w:val="false"/>
                <w:color w:val="000000"/>
                <w:sz w:val="20"/>
              </w:rPr>
              <w:t xml:space="preserve"> шешіміне 1-қосымша</w:t>
            </w:r>
          </w:p>
        </w:tc>
      </w:tr>
    </w:tbl>
    <w:bookmarkStart w:name="z18" w:id="6"/>
    <w:p>
      <w:pPr>
        <w:spacing w:after="0"/>
        <w:ind w:left="0"/>
        <w:jc w:val="left"/>
      </w:pPr>
      <w:r>
        <w:rPr>
          <w:rFonts w:ascii="Times New Roman"/>
          <w:b/>
          <w:i w:val="false"/>
          <w:color w:val="000000"/>
        </w:rPr>
        <w:t xml:space="preserve">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6"/>
    <w:bookmarkStart w:name="z19" w:id="7"/>
    <w:p>
      <w:pPr>
        <w:spacing w:after="0"/>
        <w:ind w:left="0"/>
        <w:jc w:val="left"/>
      </w:pPr>
      <w:r>
        <w:rPr>
          <w:rFonts w:ascii="Times New Roman"/>
          <w:b/>
          <w:i w:val="false"/>
          <w:color w:val="000000"/>
        </w:rPr>
        <w:t xml:space="preserve"> 1 - тарау. Жалпы ережелер</w:t>
      </w:r>
    </w:p>
    <w:bookmarkEnd w:id="7"/>
    <w:bookmarkStart w:name="z20" w:id="8"/>
    <w:p>
      <w:pPr>
        <w:spacing w:after="0"/>
        <w:ind w:left="0"/>
        <w:jc w:val="both"/>
      </w:pPr>
      <w:r>
        <w:rPr>
          <w:rFonts w:ascii="Times New Roman"/>
          <w:b w:val="false"/>
          <w:i w:val="false"/>
          <w:color w:val="000000"/>
          <w:sz w:val="28"/>
        </w:rPr>
        <w:t xml:space="preserve">
      1. Осы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8"/>
    <w:bookmarkStart w:name="z21"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132"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электрондық нысанда мемлекеттік қызметтер көрсетуді қамтамасыз ету жөніндегі жұмысты ұйымдастыру үшін Қазақстан Республикасы Үкіметінің шешімі бойынша құрылған заңды тұлға;</w:t>
      </w:r>
    </w:p>
    <w:bookmarkEnd w:id="10"/>
    <w:bookmarkStart w:name="z23"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облысы Шу ауданы әкімінің шешімімен құрылатын комиссия;</w:t>
      </w:r>
    </w:p>
    <w:bookmarkEnd w:id="11"/>
    <w:bookmarkStart w:name="z24" w:id="12"/>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4) әлеуметтік көмек – Жамбыл облысы Шу ауданы әкімдігінің мұқтаж азаматтардың жекелеген санаттарына (бұдан әрі – алушылар), сондай-ақ мереке күндеріне орай ақшалай көрсететін көмек;</w:t>
      </w:r>
    </w:p>
    <w:bookmarkEnd w:id="13"/>
    <w:bookmarkStart w:name="z26" w:id="14"/>
    <w:p>
      <w:pPr>
        <w:spacing w:after="0"/>
        <w:ind w:left="0"/>
        <w:jc w:val="both"/>
      </w:pPr>
      <w:r>
        <w:rPr>
          <w:rFonts w:ascii="Times New Roman"/>
          <w:b w:val="false"/>
          <w:i w:val="false"/>
          <w:color w:val="000000"/>
          <w:sz w:val="28"/>
        </w:rPr>
        <w:t>
      5) әлеуметтік көмек көрсету жөніндегі уәкілетті орган – "Жамбыл облысы Шу ауданы әкімдігінің жұмыспен қамту және әлеуметтік бағдарламалар бөлімі" коммуналдық мемлекеттік мекемесі;</w:t>
      </w:r>
    </w:p>
    <w:bookmarkEnd w:id="14"/>
    <w:bookmarkStart w:name="z27" w:id="15"/>
    <w:p>
      <w:pPr>
        <w:spacing w:after="0"/>
        <w:ind w:left="0"/>
        <w:jc w:val="both"/>
      </w:pPr>
      <w:r>
        <w:rPr>
          <w:rFonts w:ascii="Times New Roman"/>
          <w:b w:val="false"/>
          <w:i w:val="false"/>
          <w:color w:val="000000"/>
          <w:sz w:val="28"/>
        </w:rPr>
        <w:t>
      6) ең төмен күнкөріс деңгейі – шамасы бойынша ең төменгі тұтыну себетінің құнына тең бір адамға шаққандағы ең төменгі ақшалай кіріс;</w:t>
      </w:r>
    </w:p>
    <w:bookmarkEnd w:id="15"/>
    <w:bookmarkStart w:name="z28"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9" w:id="17"/>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әкімшілік-аумақтық бірліктер әкімдерінің шешімімен құрылатын арнайы комиссия;</w:t>
      </w:r>
    </w:p>
    <w:bookmarkEnd w:id="18"/>
    <w:bookmarkStart w:name="z31"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33" w:id="21"/>
    <w:p>
      <w:pPr>
        <w:spacing w:after="0"/>
        <w:ind w:left="0"/>
        <w:jc w:val="both"/>
      </w:pPr>
      <w:r>
        <w:rPr>
          <w:rFonts w:ascii="Times New Roman"/>
          <w:b w:val="false"/>
          <w:i w:val="false"/>
          <w:color w:val="000000"/>
          <w:sz w:val="28"/>
        </w:rPr>
        <w:t>
      4. Әлеуметтік көмек Жамбыл облысы Шу ауданы аумағында тұрақты тұратын азаматтарға бір рет және (немесе) мезгіл-мезгіл (ай сайын, тоқсан сайын, жартыжылдықта 1 рет, жылына 1 рет) көрсетіледі.</w:t>
      </w:r>
    </w:p>
    <w:bookmarkEnd w:id="21"/>
    <w:bookmarkStart w:name="z34"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5" w:id="23"/>
    <w:p>
      <w:pPr>
        <w:spacing w:after="0"/>
        <w:ind w:left="0"/>
        <w:jc w:val="both"/>
      </w:pPr>
      <w:r>
        <w:rPr>
          <w:rFonts w:ascii="Times New Roman"/>
          <w:b w:val="false"/>
          <w:i w:val="false"/>
          <w:color w:val="000000"/>
          <w:sz w:val="28"/>
        </w:rPr>
        <w:t>
      5. Мереке күндеріне әлеуметтік көмек жылына бір рет, ақшалай төлем түрінде келесі санаттағы азаматтарға көрсетіледі:</w:t>
      </w:r>
    </w:p>
    <w:bookmarkEnd w:id="23"/>
    <w:bookmarkStart w:name="z36" w:id="24"/>
    <w:p>
      <w:pPr>
        <w:spacing w:after="0"/>
        <w:ind w:left="0"/>
        <w:jc w:val="both"/>
      </w:pPr>
      <w:r>
        <w:rPr>
          <w:rFonts w:ascii="Times New Roman"/>
          <w:b w:val="false"/>
          <w:i w:val="false"/>
          <w:color w:val="000000"/>
          <w:sz w:val="28"/>
        </w:rPr>
        <w:t>
      1) 7 мамыр – Отан қорғаушы күні:</w:t>
      </w:r>
    </w:p>
    <w:bookmarkEnd w:id="24"/>
    <w:bookmarkStart w:name="z37" w:id="25"/>
    <w:p>
      <w:pPr>
        <w:spacing w:after="0"/>
        <w:ind w:left="0"/>
        <w:jc w:val="both"/>
      </w:pPr>
      <w:r>
        <w:rPr>
          <w:rFonts w:ascii="Times New Roman"/>
          <w:b w:val="false"/>
          <w:i w:val="false"/>
          <w:color w:val="000000"/>
          <w:sz w:val="28"/>
        </w:rPr>
        <w:t>
      бұрынғы Кеңестік Социалистік Республикасы Одағының (бұдан әрі –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теңгеден кем емес мөлшерінде;</w:t>
      </w:r>
    </w:p>
    <w:bookmarkEnd w:id="25"/>
    <w:bookmarkStart w:name="z38"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теңгеден кем емес мөлшерінде.</w:t>
      </w:r>
    </w:p>
    <w:bookmarkEnd w:id="26"/>
    <w:bookmarkStart w:name="z39" w:id="27"/>
    <w:p>
      <w:pPr>
        <w:spacing w:after="0"/>
        <w:ind w:left="0"/>
        <w:jc w:val="both"/>
      </w:pPr>
      <w:r>
        <w:rPr>
          <w:rFonts w:ascii="Times New Roman"/>
          <w:b w:val="false"/>
          <w:i w:val="false"/>
          <w:color w:val="000000"/>
          <w:sz w:val="28"/>
        </w:rPr>
        <w:t>
      2) 9 мамыр – Жеңіс күні:</w:t>
      </w:r>
    </w:p>
    <w:bookmarkEnd w:id="27"/>
    <w:bookmarkStart w:name="z40" w:id="28"/>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1500000 (бір миллион бес жүз мың) теңгеден кем емес мөлшерінде;</w:t>
      </w:r>
    </w:p>
    <w:bookmarkEnd w:id="28"/>
    <w:bookmarkStart w:name="z41" w:id="2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150000 (бір жүз елу мың) теңгеден кем емес мөлшерінде;</w:t>
      </w:r>
    </w:p>
    <w:bookmarkEnd w:id="29"/>
    <w:bookmarkStart w:name="z42"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(бір жүз елу мың) теңгеден кем емес мөлшерінде;</w:t>
      </w:r>
    </w:p>
    <w:bookmarkEnd w:id="30"/>
    <w:bookmarkStart w:name="z43"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(бір жүз елу мың) теңгеден кем емес мөлшерінде;</w:t>
      </w:r>
    </w:p>
    <w:bookmarkEnd w:id="31"/>
    <w:bookmarkStart w:name="z44"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теңгеден кем емес мөлшерінде;</w:t>
      </w:r>
    </w:p>
    <w:bookmarkEnd w:id="32"/>
    <w:bookmarkStart w:name="z45" w:id="33"/>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(бір жүз елу мың) теңгеден кем емес мөлшерінде; </w:t>
      </w:r>
    </w:p>
    <w:bookmarkEnd w:id="33"/>
    <w:bookmarkStart w:name="z46"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(бір жүз елу мың) теңгеден кем емес мөлшерінде;</w:t>
      </w:r>
    </w:p>
    <w:bookmarkEnd w:id="34"/>
    <w:bookmarkStart w:name="z47"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теңгеден кем емес мөлшерінде;</w:t>
      </w:r>
    </w:p>
    <w:bookmarkEnd w:id="35"/>
    <w:bookmarkStart w:name="z48" w:id="36"/>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 150000 (бір жүз елу мың) теңгеден кем емес мөлшерінде; </w:t>
      </w:r>
    </w:p>
    <w:bookmarkEnd w:id="36"/>
    <w:bookmarkStart w:name="z49"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100000 (жүз мың) теңгеден кем емес мөлшерінде;</w:t>
      </w:r>
    </w:p>
    <w:bookmarkEnd w:id="37"/>
    <w:bookmarkStart w:name="z50" w:id="3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теңгеден кем емес мөлшерінде;</w:t>
      </w:r>
    </w:p>
    <w:bookmarkEnd w:id="38"/>
    <w:bookmarkStart w:name="z51" w:id="3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теңгеден кем емес мөлшерінде;</w:t>
      </w:r>
    </w:p>
    <w:bookmarkEnd w:id="39"/>
    <w:bookmarkStart w:name="z52" w:id="4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150000 (бір жүз елу мың) теңгеден кем емес мөлшерінде;</w:t>
      </w:r>
    </w:p>
    <w:bookmarkEnd w:id="40"/>
    <w:bookmarkStart w:name="z53" w:id="4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теңгеден кем емес мөлшерінде;</w:t>
      </w:r>
    </w:p>
    <w:bookmarkEnd w:id="41"/>
    <w:bookmarkStart w:name="z54" w:id="4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теңгеден кем емес мөлшерінде;</w:t>
      </w:r>
    </w:p>
    <w:bookmarkEnd w:id="42"/>
    <w:bookmarkStart w:name="z55" w:id="4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теңгеден кем емес мөлшерінде;</w:t>
      </w:r>
    </w:p>
    <w:bookmarkEnd w:id="43"/>
    <w:bookmarkStart w:name="z56"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теңгеден кем емес мөлшерінде;</w:t>
      </w:r>
    </w:p>
    <w:bookmarkEnd w:id="44"/>
    <w:bookmarkStart w:name="z57"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теңгеден кем емес мөлшерінде;</w:t>
      </w:r>
    </w:p>
    <w:bookmarkEnd w:id="45"/>
    <w:bookmarkStart w:name="z58" w:id="4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теңгеден кем емес мөлшерінде;</w:t>
      </w:r>
    </w:p>
    <w:bookmarkEnd w:id="46"/>
    <w:bookmarkStart w:name="z59"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теңгеден кем емес мөлшерінде;</w:t>
      </w:r>
    </w:p>
    <w:bookmarkEnd w:id="47"/>
    <w:bookmarkStart w:name="z60" w:id="4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теңгеден кем емес мөлшерінде;</w:t>
      </w:r>
    </w:p>
    <w:bookmarkEnd w:id="48"/>
    <w:bookmarkStart w:name="z61"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теңгеден кем емес мөлшерінде;</w:t>
      </w:r>
    </w:p>
    <w:bookmarkEnd w:id="49"/>
    <w:bookmarkStart w:name="z62"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теңгеден кем емес мөлшерінде;</w:t>
      </w:r>
    </w:p>
    <w:bookmarkEnd w:id="50"/>
    <w:bookmarkStart w:name="z63"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теңгеден кем емес мөлшерінде;</w:t>
      </w:r>
    </w:p>
    <w:bookmarkEnd w:id="51"/>
    <w:bookmarkStart w:name="z64" w:id="5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теңгеден кем емес мөлшерінде;</w:t>
      </w:r>
    </w:p>
    <w:bookmarkEnd w:id="52"/>
    <w:bookmarkStart w:name="z65"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теңгеден кем емес мөлшерінде;</w:t>
      </w:r>
    </w:p>
    <w:bookmarkEnd w:id="53"/>
    <w:bookmarkStart w:name="z66"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оның ішінде бейбіт кезінде қайтыс болған адагерлердің отбасыларына – 50000 (елу мың) теңгеден кем емес мөлшерінде;</w:t>
      </w:r>
    </w:p>
    <w:bookmarkEnd w:id="54"/>
    <w:bookmarkStart w:name="z67"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теңгеден кем емес мөлшерінде;</w:t>
      </w:r>
    </w:p>
    <w:bookmarkEnd w:id="55"/>
    <w:bookmarkStart w:name="z68"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50000 (елу мың) теңгеден кем емес мөлшерінде;</w:t>
      </w:r>
    </w:p>
    <w:bookmarkEnd w:id="56"/>
    <w:bookmarkStart w:name="z69"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теңгеден кем емес мөлшерінде;</w:t>
      </w:r>
    </w:p>
    <w:bookmarkEnd w:id="57"/>
    <w:bookmarkStart w:name="z70" w:id="5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теңгеден кем емес мөлшерінде;</w:t>
      </w:r>
    </w:p>
    <w:bookmarkEnd w:id="58"/>
    <w:bookmarkStart w:name="z71"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bookmarkEnd w:id="59"/>
    <w:bookmarkStart w:name="z72"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теңгеден кем емес мөлшерінде.</w:t>
      </w:r>
    </w:p>
    <w:bookmarkEnd w:id="60"/>
    <w:bookmarkStart w:name="z73" w:id="61"/>
    <w:p>
      <w:pPr>
        <w:spacing w:after="0"/>
        <w:ind w:left="0"/>
        <w:jc w:val="both"/>
      </w:pPr>
      <w:r>
        <w:rPr>
          <w:rFonts w:ascii="Times New Roman"/>
          <w:b w:val="false"/>
          <w:i w:val="false"/>
          <w:color w:val="000000"/>
          <w:sz w:val="28"/>
        </w:rPr>
        <w:t>
      3) 16 желтоқсан - Қазақстанның Тәуелсіздік күніне:</w:t>
      </w:r>
    </w:p>
    <w:bookmarkEnd w:id="61"/>
    <w:bookmarkStart w:name="z74" w:id="62"/>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1993 жылғы 14 сәуірдегі </w:t>
      </w:r>
      <w:r>
        <w:rPr>
          <w:rFonts w:ascii="Times New Roman"/>
          <w:b w:val="false"/>
          <w:i w:val="false"/>
          <w:color w:val="000000"/>
          <w:sz w:val="28"/>
        </w:rPr>
        <w:t>Заңымен</w:t>
      </w:r>
      <w:r>
        <w:rPr>
          <w:rFonts w:ascii="Times New Roman"/>
          <w:b w:val="false"/>
          <w:i w:val="false"/>
          <w:color w:val="000000"/>
          <w:sz w:val="28"/>
        </w:rPr>
        <w:t xml:space="preserve">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(бір жүз елу мың) теңгеден кем емес мөлшерінде.</w:t>
      </w:r>
    </w:p>
    <w:bookmarkEnd w:id="62"/>
    <w:bookmarkStart w:name="z75" w:id="63"/>
    <w:p>
      <w:pPr>
        <w:spacing w:after="0"/>
        <w:ind w:left="0"/>
        <w:jc w:val="both"/>
      </w:pPr>
      <w:r>
        <w:rPr>
          <w:rFonts w:ascii="Times New Roman"/>
          <w:b w:val="false"/>
          <w:i w:val="false"/>
          <w:color w:val="000000"/>
          <w:sz w:val="28"/>
        </w:rPr>
        <w:t>
      6. Мұқтаж азаматтардың келесі жекелеген санаттарына (мұқтаждар санатына жатқызу негіздерінің болу фактісін растайтын құжаттарды ұсына отырып) бір рет және (немесе) мезгіл - мезгіл (ай сайын, тоқсан сайын, жылына бір рет) көрсетіледі:</w:t>
      </w:r>
    </w:p>
    <w:bookmarkEnd w:id="63"/>
    <w:bookmarkStart w:name="z76" w:id="64"/>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64"/>
    <w:bookmarkStart w:name="z77" w:id="65"/>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5"/>
    <w:bookmarkStart w:name="z78" w:id="66"/>
    <w:p>
      <w:pPr>
        <w:spacing w:after="0"/>
        <w:ind w:left="0"/>
        <w:jc w:val="both"/>
      </w:pPr>
      <w:r>
        <w:rPr>
          <w:rFonts w:ascii="Times New Roman"/>
          <w:b w:val="false"/>
          <w:i w:val="false"/>
          <w:color w:val="000000"/>
          <w:sz w:val="28"/>
        </w:rPr>
        <w:t>
      3) жетімдік, ата-ана қамқорлығының болмауы;</w:t>
      </w:r>
    </w:p>
    <w:bookmarkEnd w:id="66"/>
    <w:bookmarkStart w:name="z79" w:id="67"/>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67"/>
    <w:bookmarkStart w:name="z80" w:id="68"/>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68"/>
    <w:bookmarkStart w:name="z81" w:id="69"/>
    <w:p>
      <w:pPr>
        <w:spacing w:after="0"/>
        <w:ind w:left="0"/>
        <w:jc w:val="both"/>
      </w:pPr>
      <w:r>
        <w:rPr>
          <w:rFonts w:ascii="Times New Roman"/>
          <w:b w:val="false"/>
          <w:i w:val="false"/>
          <w:color w:val="000000"/>
          <w:sz w:val="28"/>
        </w:rPr>
        <w:t>
      Ай сайынғы әлеуметтік көмек көрсетіледі:</w:t>
      </w:r>
    </w:p>
    <w:bookmarkEnd w:id="69"/>
    <w:bookmarkStart w:name="z134" w:id="70"/>
    <w:p>
      <w:pPr>
        <w:spacing w:after="0"/>
        <w:ind w:left="0"/>
        <w:jc w:val="both"/>
      </w:pPr>
      <w:r>
        <w:rPr>
          <w:rFonts w:ascii="Times New Roman"/>
          <w:b w:val="false"/>
          <w:i w:val="false"/>
          <w:color w:val="000000"/>
          <w:sz w:val="28"/>
        </w:rPr>
        <w:t>
      6) туберкулезбен ауыратын және амбулаториялық емдеудегі адамдарға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70"/>
    <w:bookmarkStart w:name="z135" w:id="71"/>
    <w:p>
      <w:pPr>
        <w:spacing w:after="0"/>
        <w:ind w:left="0"/>
        <w:jc w:val="both"/>
      </w:pPr>
      <w:r>
        <w:rPr>
          <w:rFonts w:ascii="Times New Roman"/>
          <w:b w:val="false"/>
          <w:i w:val="false"/>
          <w:color w:val="000000"/>
          <w:sz w:val="28"/>
        </w:rPr>
        <w:t>
      7)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7. Жылына бір рет әлеуметік көмек өтініштері бойынша келесі санаттардағы азаматтарға көрсетіледі:</w:t>
      </w:r>
    </w:p>
    <w:bookmarkEnd w:id="72"/>
    <w:bookmarkStart w:name="z138" w:id="73"/>
    <w:p>
      <w:pPr>
        <w:spacing w:after="0"/>
        <w:ind w:left="0"/>
        <w:jc w:val="both"/>
      </w:pPr>
      <w:r>
        <w:rPr>
          <w:rFonts w:ascii="Times New Roman"/>
          <w:b w:val="false"/>
          <w:i w:val="false"/>
          <w:color w:val="000000"/>
          <w:sz w:val="28"/>
        </w:rPr>
        <w:t>
      1) онкологиялық қатерлі ісік аурулары бар адамдарға стационар жағдайында арнайы емделуден өткені туралы берілген дәрігерлік қорытынды негізінде ең төменгі күнкөріс деңгейінің 5 (бес еселік) мөлшерінен аспайтын жан басына шаққандағы орташа табысы есепке алынып, 25 (жиырма бес) айлық есептік көрсеткіш мөлшерінде";</w:t>
      </w:r>
    </w:p>
    <w:bookmarkEnd w:id="73"/>
    <w:bookmarkStart w:name="z95" w:id="74"/>
    <w:p>
      <w:pPr>
        <w:spacing w:after="0"/>
        <w:ind w:left="0"/>
        <w:jc w:val="both"/>
      </w:pPr>
      <w:r>
        <w:rPr>
          <w:rFonts w:ascii="Times New Roman"/>
          <w:b w:val="false"/>
          <w:i w:val="false"/>
          <w:color w:val="000000"/>
          <w:sz w:val="28"/>
        </w:rPr>
        <w:t>
      2)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үш күнкөріс деңгейінен аспаған жағдайда, арнайы комиссияның анықтауымен он бес айлық есептік көрсеткіш көлемінде;</w:t>
      </w:r>
    </w:p>
    <w:bookmarkEnd w:id="74"/>
    <w:bookmarkStart w:name="z139" w:id="75"/>
    <w:p>
      <w:pPr>
        <w:spacing w:after="0"/>
        <w:ind w:left="0"/>
        <w:jc w:val="both"/>
      </w:pPr>
      <w:r>
        <w:rPr>
          <w:rFonts w:ascii="Times New Roman"/>
          <w:b w:val="false"/>
          <w:i w:val="false"/>
          <w:color w:val="000000"/>
          <w:sz w:val="28"/>
        </w:rPr>
        <w:t>
      3) Санаторийлік–курорттық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еңбек ардагерлеріне және жасына қарай зейнет демалысына шыққан зейнеткерлерге табыс көзін есепке алмағанда Қазақстан Республикасы аймағында санаторий-курорттық емделуге шығындарды өтеу үшін жылына бір рет 45 (қырық бес) айлық есептік көрсеткіш мөлшерінде көрсетіледі;</w:t>
      </w:r>
    </w:p>
    <w:bookmarkEnd w:id="75"/>
    <w:bookmarkStart w:name="z97" w:id="76"/>
    <w:p>
      <w:pPr>
        <w:spacing w:after="0"/>
        <w:ind w:left="0"/>
        <w:jc w:val="both"/>
      </w:pPr>
      <w:r>
        <w:rPr>
          <w:rFonts w:ascii="Times New Roman"/>
          <w:b w:val="false"/>
          <w:i w:val="false"/>
          <w:color w:val="000000"/>
          <w:sz w:val="28"/>
        </w:rPr>
        <w:t>
      4)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жиырма еселенген ең төменгі күнкөріс деңгейінен аспайтын жағдайда, бір рет үш жүз айлық есептік көрсеткіштен көп емес, әлеуметтік көмекке жүгіну табиғи зілзаланың немесе өрттің салдарынан өмірлік қиын жағдай туындаған сәттен бастап алты ай мерзімде жүргізіледі;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0" w:id="77"/>
    <w:p>
      <w:pPr>
        <w:spacing w:after="0"/>
        <w:ind w:left="0"/>
        <w:jc w:val="both"/>
      </w:pPr>
      <w:r>
        <w:rPr>
          <w:rFonts w:ascii="Times New Roman"/>
          <w:b w:val="false"/>
          <w:i w:val="false"/>
          <w:color w:val="000000"/>
          <w:sz w:val="28"/>
        </w:rPr>
        <w:t>
      отбасының жан басына шаққандағы табысы 3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7"/>
    <w:bookmarkStart w:name="z101" w:id="78"/>
    <w:p>
      <w:pPr>
        <w:spacing w:after="0"/>
        <w:ind w:left="0"/>
        <w:jc w:val="both"/>
      </w:pPr>
      <w:r>
        <w:rPr>
          <w:rFonts w:ascii="Times New Roman"/>
          <w:b w:val="false"/>
          <w:i w:val="false"/>
          <w:color w:val="000000"/>
          <w:sz w:val="28"/>
        </w:rPr>
        <w:t xml:space="preserve">
      Әлеуметтік көмектің көлемі бір рет жүз айлық есептік көрсеткіштен аспайтын газ құбырын орнатуға және жүргізуге байланысты өтініш берушінің нақты шығындарының негізінде анықталады. </w:t>
      </w:r>
    </w:p>
    <w:bookmarkEnd w:id="78"/>
    <w:bookmarkStart w:name="z102" w:id="7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79"/>
    <w:bookmarkStart w:name="z141" w:id="80"/>
    <w:p>
      <w:pPr>
        <w:spacing w:after="0"/>
        <w:ind w:left="0"/>
        <w:jc w:val="both"/>
      </w:pPr>
      <w:r>
        <w:rPr>
          <w:rFonts w:ascii="Times New Roman"/>
          <w:b w:val="false"/>
          <w:i w:val="false"/>
          <w:color w:val="000000"/>
          <w:sz w:val="28"/>
        </w:rPr>
        <w:t>
      7) Санаторийлік – 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адамдардың жолдама құнын өздерінің ілесіп жүретін адамдарының біріне өтеуге құқығы бар;</w:t>
      </w:r>
    </w:p>
    <w:bookmarkEnd w:id="80"/>
    <w:bookmarkStart w:name="z24" w:id="81"/>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санаторийлік-курорттық ұйымында болу құнын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 мөлшелерінде өтейді.</w:t>
      </w:r>
    </w:p>
    <w:bookmarkEnd w:id="81"/>
    <w:bookmarkStart w:name="z25" w:id="82"/>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12-тармағында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w:t>
      </w:r>
    </w:p>
    <w:bookmarkEnd w:id="82"/>
    <w:bookmarkStart w:name="z26" w:id="83"/>
    <w:p>
      <w:pPr>
        <w:spacing w:after="0"/>
        <w:ind w:left="0"/>
        <w:jc w:val="both"/>
      </w:pPr>
      <w:r>
        <w:rPr>
          <w:rFonts w:ascii="Times New Roman"/>
          <w:b w:val="false"/>
          <w:i w:val="false"/>
          <w:color w:val="000000"/>
          <w:sz w:val="28"/>
        </w:rPr>
        <w:t>
      Ілесіп жүрушінің жол жүру шығыстарын төлеу, ілесіп жүрушінің жеке қаражаты есебінен жүзеге асырылады. Біржолғы көмекке жүгіну мерзімі, жағдай туындаған күннен бастап 3 (үш) айдан кешіктірілмей жасалады.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4" w:id="84"/>
    <w:p>
      <w:pPr>
        <w:spacing w:after="0"/>
        <w:ind w:left="0"/>
        <w:jc w:val="left"/>
      </w:pPr>
      <w:r>
        <w:rPr>
          <w:rFonts w:ascii="Times New Roman"/>
          <w:b/>
          <w:i w:val="false"/>
          <w:color w:val="000000"/>
        </w:rPr>
        <w:t xml:space="preserve"> 3-тарау. Әлеуметтік көмек көрсету тәртібі</w:t>
      </w:r>
    </w:p>
    <w:bookmarkEnd w:id="84"/>
    <w:bookmarkStart w:name="z105" w:id="85"/>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5"/>
    <w:bookmarkStart w:name="z106" w:id="86"/>
    <w:p>
      <w:pPr>
        <w:spacing w:after="0"/>
        <w:ind w:left="0"/>
        <w:jc w:val="both"/>
      </w:pPr>
      <w:r>
        <w:rPr>
          <w:rFonts w:ascii="Times New Roman"/>
          <w:b w:val="false"/>
          <w:i w:val="false"/>
          <w:color w:val="000000"/>
          <w:sz w:val="28"/>
        </w:rPr>
        <w:t>
      9. Мереке күндеріне орай әлеуметтік көмек оны алушылардан өтініштер талап етілмей көрсетіледі.</w:t>
      </w:r>
    </w:p>
    <w:bookmarkEnd w:id="86"/>
    <w:bookmarkStart w:name="z107" w:id="87"/>
    <w:p>
      <w:pPr>
        <w:spacing w:after="0"/>
        <w:ind w:left="0"/>
        <w:jc w:val="both"/>
      </w:pPr>
      <w:r>
        <w:rPr>
          <w:rFonts w:ascii="Times New Roman"/>
          <w:b w:val="false"/>
          <w:i w:val="false"/>
          <w:color w:val="000000"/>
          <w:sz w:val="28"/>
        </w:rPr>
        <w:t>
      Әлеуметтік көмекті алушылардың санаттарын Жамбыл облысы Шу ауданы әкімдігі белгілейді, содан кейін уәкілетті ұйымға не өзге де ұйымдарға сұраныс жіберу арқылы олардың тізімдері қалыптастырылады.</w:t>
      </w:r>
    </w:p>
    <w:bookmarkEnd w:id="87"/>
    <w:bookmarkStart w:name="z108" w:id="88"/>
    <w:p>
      <w:pPr>
        <w:spacing w:after="0"/>
        <w:ind w:left="0"/>
        <w:jc w:val="both"/>
      </w:pPr>
      <w:r>
        <w:rPr>
          <w:rFonts w:ascii="Times New Roman"/>
          <w:b w:val="false"/>
          <w:i w:val="false"/>
          <w:color w:val="000000"/>
          <w:sz w:val="28"/>
        </w:rPr>
        <w:t>
      10. Әлеуметтік көмек көрсету тәртібі, әлеуметтік көмек көрсетуден бас тарту және әлеуметтік көмекті тоқтату Үлгілік қағидаларға сәйкес айқындалады.</w:t>
      </w:r>
    </w:p>
    <w:bookmarkEnd w:id="88"/>
    <w:bookmarkStart w:name="z109" w:id="89"/>
    <w:p>
      <w:pPr>
        <w:spacing w:after="0"/>
        <w:ind w:left="0"/>
        <w:jc w:val="both"/>
      </w:pPr>
      <w:r>
        <w:rPr>
          <w:rFonts w:ascii="Times New Roman"/>
          <w:b w:val="false"/>
          <w:i w:val="false"/>
          <w:color w:val="000000"/>
          <w:sz w:val="28"/>
        </w:rPr>
        <w:t>
      11. Әлеуметтік көмек ұсынуға шығыстарды қаржыландыру Жамбыл облысы Шу ауданының бюджетінде көзделген ағымдағы қаржы жылына арналған қаражат шегінде жүзеге асырылады.</w:t>
      </w:r>
    </w:p>
    <w:bookmarkEnd w:id="89"/>
    <w:bookmarkStart w:name="z110" w:id="90"/>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0"/>
    <w:bookmarkStart w:name="z111" w:id="91"/>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1"/>
    <w:bookmarkStart w:name="z112" w:id="92"/>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2"/>
    <w:bookmarkStart w:name="z143" w:id="93"/>
    <w:p>
      <w:pPr>
        <w:spacing w:after="0"/>
        <w:ind w:left="0"/>
        <w:jc w:val="both"/>
      </w:pPr>
      <w:r>
        <w:rPr>
          <w:rFonts w:ascii="Times New Roman"/>
          <w:b w:val="false"/>
          <w:i w:val="false"/>
          <w:color w:val="000000"/>
          <w:sz w:val="28"/>
        </w:rPr>
        <w:t>
      15. Әлеуметтік көмек алу үшін өтініш беруші уәкілетті органға жүгінеді және Үлгілік қағидалардың 12 - тармағында қосымша құжаттарды ұсынады.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 15-тармақпен толықтырылды - Жамбыл облысы Шу аудандық мәслихатының 29.08.2024 </w:t>
      </w:r>
      <w:r>
        <w:rPr>
          <w:rFonts w:ascii="Times New Roman"/>
          <w:b w:val="false"/>
          <w:i w:val="false"/>
          <w:color w:val="000000"/>
          <w:sz w:val="28"/>
        </w:rPr>
        <w:t>№ 26-4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2023 жылғы 25 желтоқсандағы № 14-4</w:t>
            </w:r>
            <w:r>
              <w:rPr>
                <w:rFonts w:ascii="Times New Roman"/>
                <w:b w:val="false"/>
                <w:i w:val="false"/>
                <w:color w:val="000000"/>
                <w:sz w:val="20"/>
              </w:rPr>
              <w:t xml:space="preserve"> шешіміне 2-қосымша</w:t>
            </w:r>
          </w:p>
        </w:tc>
      </w:tr>
    </w:tbl>
    <w:bookmarkStart w:name="z116" w:id="94"/>
    <w:p>
      <w:pPr>
        <w:spacing w:after="0"/>
        <w:ind w:left="0"/>
        <w:jc w:val="left"/>
      </w:pPr>
      <w:r>
        <w:rPr>
          <w:rFonts w:ascii="Times New Roman"/>
          <w:b/>
          <w:i w:val="false"/>
          <w:color w:val="000000"/>
        </w:rPr>
        <w:t xml:space="preserve"> Шу аудандық мәслихатының күші жойылған кейбір шешімдерінің тізбесі</w:t>
      </w:r>
    </w:p>
    <w:bookmarkEnd w:id="94"/>
    <w:bookmarkStart w:name="z117" w:id="95"/>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Жамбыл облысы Шу аудандық мәслихатының 2019 жылғы 29 наурыздағы № 44-3 шешімі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тіркелді);</w:t>
      </w:r>
    </w:p>
    <w:bookmarkEnd w:id="95"/>
    <w:bookmarkStart w:name="z118" w:id="96"/>
    <w:p>
      <w:pPr>
        <w:spacing w:after="0"/>
        <w:ind w:left="0"/>
        <w:jc w:val="both"/>
      </w:pPr>
      <w:r>
        <w:rPr>
          <w:rFonts w:ascii="Times New Roman"/>
          <w:b w:val="false"/>
          <w:i w:val="false"/>
          <w:color w:val="000000"/>
          <w:sz w:val="28"/>
        </w:rPr>
        <w:t xml:space="preserve">
      2.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енгізу туралы" Жамбыл облысы Шу аудандық мәслихатының 2019 жылғы 23 шілдедегі № 49-5 шешімі (Нормативтік құқықтық актілерді мемлекеттік тіркеу тізілімінде </w:t>
      </w:r>
      <w:r>
        <w:rPr>
          <w:rFonts w:ascii="Times New Roman"/>
          <w:b w:val="false"/>
          <w:i w:val="false"/>
          <w:color w:val="000000"/>
          <w:sz w:val="28"/>
        </w:rPr>
        <w:t>№ 4289</w:t>
      </w:r>
      <w:r>
        <w:rPr>
          <w:rFonts w:ascii="Times New Roman"/>
          <w:b w:val="false"/>
          <w:i w:val="false"/>
          <w:color w:val="000000"/>
          <w:sz w:val="28"/>
        </w:rPr>
        <w:t xml:space="preserve"> болып тіркелді);</w:t>
      </w:r>
    </w:p>
    <w:bookmarkEnd w:id="96"/>
    <w:bookmarkStart w:name="z119" w:id="97"/>
    <w:p>
      <w:pPr>
        <w:spacing w:after="0"/>
        <w:ind w:left="0"/>
        <w:jc w:val="both"/>
      </w:pPr>
      <w:r>
        <w:rPr>
          <w:rFonts w:ascii="Times New Roman"/>
          <w:b w:val="false"/>
          <w:i w:val="false"/>
          <w:color w:val="000000"/>
          <w:sz w:val="28"/>
        </w:rPr>
        <w:t xml:space="preserve">
      3 "Шу ауданы бойынша әлеуметтік көмек көрсету,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мен толықтырулар енгізу туралы" Жамбыл облысы Шу аудандық мәслихатының 2020 жылғы 26 наурыздағы № 59-5 шешімі (Нормативтік құқықтық актілерді мемлекеттік тіркеу тізілімінде </w:t>
      </w:r>
      <w:r>
        <w:rPr>
          <w:rFonts w:ascii="Times New Roman"/>
          <w:b w:val="false"/>
          <w:i w:val="false"/>
          <w:color w:val="000000"/>
          <w:sz w:val="28"/>
        </w:rPr>
        <w:t>№ 4534</w:t>
      </w:r>
      <w:r>
        <w:rPr>
          <w:rFonts w:ascii="Times New Roman"/>
          <w:b w:val="false"/>
          <w:i w:val="false"/>
          <w:color w:val="000000"/>
          <w:sz w:val="28"/>
        </w:rPr>
        <w:t xml:space="preserve"> болып тіркелді);</w:t>
      </w:r>
    </w:p>
    <w:bookmarkEnd w:id="97"/>
    <w:bookmarkStart w:name="z120" w:id="98"/>
    <w:p>
      <w:pPr>
        <w:spacing w:after="0"/>
        <w:ind w:left="0"/>
        <w:jc w:val="both"/>
      </w:pPr>
      <w:r>
        <w:rPr>
          <w:rFonts w:ascii="Times New Roman"/>
          <w:b w:val="false"/>
          <w:i w:val="false"/>
          <w:color w:val="000000"/>
          <w:sz w:val="28"/>
        </w:rPr>
        <w:t xml:space="preserve">
      4. "Шу ауданы бойынша әлеуметтік көмек көрсету,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енгізу туралы" Жамбыл облысы Шу аудандық мәслихатының 2020 жылғы 20 сәуірдегі № 61-4 шешімі (Нормативтік құқықтық актілерді мемлекеттік тіркеу тізілімінде </w:t>
      </w:r>
      <w:r>
        <w:rPr>
          <w:rFonts w:ascii="Times New Roman"/>
          <w:b w:val="false"/>
          <w:i w:val="false"/>
          <w:color w:val="000000"/>
          <w:sz w:val="28"/>
        </w:rPr>
        <w:t>№ 4575</w:t>
      </w:r>
      <w:r>
        <w:rPr>
          <w:rFonts w:ascii="Times New Roman"/>
          <w:b w:val="false"/>
          <w:i w:val="false"/>
          <w:color w:val="000000"/>
          <w:sz w:val="28"/>
        </w:rPr>
        <w:t xml:space="preserve"> болып тіркелді);</w:t>
      </w:r>
    </w:p>
    <w:bookmarkEnd w:id="98"/>
    <w:bookmarkStart w:name="z121" w:id="99"/>
    <w:p>
      <w:pPr>
        <w:spacing w:after="0"/>
        <w:ind w:left="0"/>
        <w:jc w:val="both"/>
      </w:pPr>
      <w:r>
        <w:rPr>
          <w:rFonts w:ascii="Times New Roman"/>
          <w:b w:val="false"/>
          <w:i w:val="false"/>
          <w:color w:val="000000"/>
          <w:sz w:val="28"/>
        </w:rPr>
        <w:t xml:space="preserve">
      5.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№44-3 шешіміне өзгерістер енгізу туралы" Жамбыл облысы Шу аудандық мәслихатының 2020 жылғы 24 тамыздағы № 70-3 шешімі (Нормативтік құқықтық актілерді мемлекеттік тіркеу тізілімінде </w:t>
      </w:r>
      <w:r>
        <w:rPr>
          <w:rFonts w:ascii="Times New Roman"/>
          <w:b w:val="false"/>
          <w:i w:val="false"/>
          <w:color w:val="000000"/>
          <w:sz w:val="28"/>
        </w:rPr>
        <w:t>№ 4725</w:t>
      </w:r>
      <w:r>
        <w:rPr>
          <w:rFonts w:ascii="Times New Roman"/>
          <w:b w:val="false"/>
          <w:i w:val="false"/>
          <w:color w:val="000000"/>
          <w:sz w:val="28"/>
        </w:rPr>
        <w:t xml:space="preserve"> болып тіркелді);</w:t>
      </w:r>
    </w:p>
    <w:bookmarkEnd w:id="99"/>
    <w:bookmarkStart w:name="z122" w:id="100"/>
    <w:p>
      <w:pPr>
        <w:spacing w:after="0"/>
        <w:ind w:left="0"/>
        <w:jc w:val="both"/>
      </w:pPr>
      <w:r>
        <w:rPr>
          <w:rFonts w:ascii="Times New Roman"/>
          <w:b w:val="false"/>
          <w:i w:val="false"/>
          <w:color w:val="000000"/>
          <w:sz w:val="28"/>
        </w:rPr>
        <w:t xml:space="preserve">
      6.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мен толықтырулар енгізу туралы" Жамбыл облысы Шу аудандық мәслихатының 2020 жылғы 22 желтоқсандағы № 77-5 шешімі (Нормативтік құқықтық актілерді мемлекеттік тіркеу тізілімінде </w:t>
      </w:r>
      <w:r>
        <w:rPr>
          <w:rFonts w:ascii="Times New Roman"/>
          <w:b w:val="false"/>
          <w:i w:val="false"/>
          <w:color w:val="000000"/>
          <w:sz w:val="28"/>
        </w:rPr>
        <w:t>№ 4849</w:t>
      </w:r>
      <w:r>
        <w:rPr>
          <w:rFonts w:ascii="Times New Roman"/>
          <w:b w:val="false"/>
          <w:i w:val="false"/>
          <w:color w:val="000000"/>
          <w:sz w:val="28"/>
        </w:rPr>
        <w:t xml:space="preserve"> болып тіркелді);</w:t>
      </w:r>
    </w:p>
    <w:bookmarkEnd w:id="100"/>
    <w:bookmarkStart w:name="z123" w:id="101"/>
    <w:p>
      <w:pPr>
        <w:spacing w:after="0"/>
        <w:ind w:left="0"/>
        <w:jc w:val="both"/>
      </w:pPr>
      <w:r>
        <w:rPr>
          <w:rFonts w:ascii="Times New Roman"/>
          <w:b w:val="false"/>
          <w:i w:val="false"/>
          <w:color w:val="000000"/>
          <w:sz w:val="28"/>
        </w:rPr>
        <w:t xml:space="preserve">
      7. Шу аудандық мәслихатының 2019 жылғы 29 наурыздағы № 44-3 "Шу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Жамбыл облысы Шу аудандық мәслихатының 2022 жылғы 5 желтоқсандағы № 36-8 шешімі (Нормативтік құқықтық актілерді мемлекеттік тіркеу тізілімінде </w:t>
      </w:r>
      <w:r>
        <w:rPr>
          <w:rFonts w:ascii="Times New Roman"/>
          <w:b w:val="false"/>
          <w:i w:val="false"/>
          <w:color w:val="000000"/>
          <w:sz w:val="28"/>
        </w:rPr>
        <w:t>№ 31408</w:t>
      </w:r>
      <w:r>
        <w:rPr>
          <w:rFonts w:ascii="Times New Roman"/>
          <w:b w:val="false"/>
          <w:i w:val="false"/>
          <w:color w:val="000000"/>
          <w:sz w:val="28"/>
        </w:rPr>
        <w:t xml:space="preserve"> болып тіркелді);</w:t>
      </w:r>
    </w:p>
    <w:bookmarkEnd w:id="101"/>
    <w:bookmarkStart w:name="z124" w:id="102"/>
    <w:p>
      <w:pPr>
        <w:spacing w:after="0"/>
        <w:ind w:left="0"/>
        <w:jc w:val="both"/>
      </w:pPr>
      <w:r>
        <w:rPr>
          <w:rFonts w:ascii="Times New Roman"/>
          <w:b w:val="false"/>
          <w:i w:val="false"/>
          <w:color w:val="000000"/>
          <w:sz w:val="28"/>
        </w:rPr>
        <w:t xml:space="preserve">
      8.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№44-3 шешіміне өзгерістер енгізу туралы" Жамбыл облысы Шу аудандық мәслихатының 2023 жылғы 26 маусымдағы № 4-5 шешімі (Нормативтік құқықтық актілерді мемлекеттік тіркеу тізілімінде </w:t>
      </w:r>
      <w:r>
        <w:rPr>
          <w:rFonts w:ascii="Times New Roman"/>
          <w:b w:val="false"/>
          <w:i w:val="false"/>
          <w:color w:val="000000"/>
          <w:sz w:val="28"/>
        </w:rPr>
        <w:t>№ 5056</w:t>
      </w:r>
      <w:r>
        <w:rPr>
          <w:rFonts w:ascii="Times New Roman"/>
          <w:b w:val="false"/>
          <w:i w:val="false"/>
          <w:color w:val="000000"/>
          <w:sz w:val="28"/>
        </w:rPr>
        <w:t xml:space="preserve"> болып тіркелді);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