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567d" w14:textId="60e5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Сарысу ауданы әкімінің 2014 жылғы 20 ақпандағы № 1 шешіміне өзгеріс енгізу туралы</w:t>
      </w:r>
    </w:p>
    <w:p>
      <w:pPr>
        <w:spacing w:after="0"/>
        <w:ind w:left="0"/>
        <w:jc w:val="both"/>
      </w:pPr>
      <w:r>
        <w:rPr>
          <w:rFonts w:ascii="Times New Roman"/>
          <w:b w:val="false"/>
          <w:i w:val="false"/>
          <w:color w:val="000000"/>
          <w:sz w:val="28"/>
        </w:rPr>
        <w:t>Жамбыл облысы Сарысу ауданы әкімінің 2023 жылғы 30 қарашадағы № 7 шешімі. Жамбыл облысы Әділет департаментінде 2023 жылғы 6 желтоқсанда № 5124 болып тіркелді</w:t>
      </w:r>
    </w:p>
    <w:p>
      <w:pPr>
        <w:spacing w:after="0"/>
        <w:ind w:left="0"/>
        <w:jc w:val="left"/>
      </w:pPr>
    </w:p>
    <w:bookmarkStart w:name="z7" w:id="0"/>
    <w:p>
      <w:pPr>
        <w:spacing w:after="0"/>
        <w:ind w:left="0"/>
        <w:jc w:val="both"/>
      </w:pPr>
      <w:r>
        <w:rPr>
          <w:rFonts w:ascii="Times New Roman"/>
          <w:b w:val="false"/>
          <w:i w:val="false"/>
          <w:color w:val="000000"/>
          <w:sz w:val="28"/>
        </w:rPr>
        <w:t>
      ШЕШТІМ:</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"Сайлау учаскелерін кұру туралы" Сарысу ауданы әкімінің 2014 жылғы 20 ақпандағы № 1 шешіміне (нормативтік құқықтық актілерді тіркеу тізілімінде </w:t>
      </w:r>
      <w:r>
        <w:rPr>
          <w:rFonts w:ascii="Times New Roman"/>
          <w:b w:val="false"/>
          <w:i w:val="false"/>
          <w:color w:val="000000"/>
          <w:sz w:val="28"/>
        </w:rPr>
        <w:t>№ 2134</w:t>
      </w:r>
      <w:r>
        <w:rPr>
          <w:rFonts w:ascii="Times New Roman"/>
          <w:b w:val="false"/>
          <w:i w:val="false"/>
          <w:color w:val="000000"/>
          <w:sz w:val="28"/>
        </w:rPr>
        <w:t xml:space="preserve">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0" w:id="1"/>
    <w:p>
      <w:pPr>
        <w:spacing w:after="0"/>
        <w:ind w:left="0"/>
        <w:jc w:val="both"/>
      </w:pPr>
      <w:r>
        <w:rPr>
          <w:rFonts w:ascii="Times New Roman"/>
          <w:b w:val="false"/>
          <w:i w:val="false"/>
          <w:color w:val="000000"/>
          <w:sz w:val="28"/>
        </w:rPr>
        <w:t>
      2. Осы шешімнің орындалуын бақылау аудан әкімі аппаратының басшысына жүктелсін.</w:t>
      </w:r>
    </w:p>
    <w:bookmarkEnd w:id="1"/>
    <w:bookmarkStart w:name="z11" w:id="2"/>
    <w:p>
      <w:pPr>
        <w:spacing w:after="0"/>
        <w:ind w:left="0"/>
        <w:jc w:val="both"/>
      </w:pPr>
      <w:r>
        <w:rPr>
          <w:rFonts w:ascii="Times New Roman"/>
          <w:b w:val="false"/>
          <w:i w:val="false"/>
          <w:color w:val="000000"/>
          <w:sz w:val="28"/>
        </w:rPr>
        <w:t>
      3.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Сарысу ауданының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Мамытов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4" w:id="3"/>
    <w:p>
      <w:pPr>
        <w:spacing w:after="0"/>
        <w:ind w:left="0"/>
        <w:jc w:val="both"/>
      </w:pPr>
      <w:r>
        <w:rPr>
          <w:rFonts w:ascii="Times New Roman"/>
          <w:b w:val="false"/>
          <w:i w:val="false"/>
          <w:color w:val="000000"/>
          <w:sz w:val="28"/>
        </w:rPr>
        <w:t>
      Сарысу аудандық аумақтық сайлау</w:t>
      </w:r>
    </w:p>
    <w:bookmarkEnd w:id="3"/>
    <w:bookmarkStart w:name="z15" w:id="4"/>
    <w:p>
      <w:pPr>
        <w:spacing w:after="0"/>
        <w:ind w:left="0"/>
        <w:jc w:val="both"/>
      </w:pPr>
      <w:r>
        <w:rPr>
          <w:rFonts w:ascii="Times New Roman"/>
          <w:b w:val="false"/>
          <w:i w:val="false"/>
          <w:color w:val="000000"/>
          <w:sz w:val="28"/>
        </w:rPr>
        <w:t>
      комиссиясының төрағасы</w:t>
      </w:r>
    </w:p>
    <w:bookmarkEnd w:id="4"/>
    <w:bookmarkStart w:name="z16" w:id="5"/>
    <w:p>
      <w:pPr>
        <w:spacing w:after="0"/>
        <w:ind w:left="0"/>
        <w:jc w:val="both"/>
      </w:pPr>
      <w:r>
        <w:rPr>
          <w:rFonts w:ascii="Times New Roman"/>
          <w:b w:val="false"/>
          <w:i w:val="false"/>
          <w:color w:val="000000"/>
          <w:sz w:val="28"/>
        </w:rPr>
        <w:t>
      _______________Д. Шортанбаев</w:t>
      </w:r>
    </w:p>
    <w:bookmarkEnd w:id="5"/>
    <w:bookmarkStart w:name="z17" w:id="6"/>
    <w:p>
      <w:pPr>
        <w:spacing w:after="0"/>
        <w:ind w:left="0"/>
        <w:jc w:val="both"/>
      </w:pPr>
      <w:r>
        <w:rPr>
          <w:rFonts w:ascii="Times New Roman"/>
          <w:b w:val="false"/>
          <w:i w:val="false"/>
          <w:color w:val="000000"/>
          <w:sz w:val="28"/>
        </w:rPr>
        <w:t>
      "___" ___________ 2023 жыл</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ауданының әкімі</w:t>
            </w:r>
            <w:r>
              <w:rPr>
                <w:rFonts w:ascii="Times New Roman"/>
                <w:b w:val="false"/>
                <w:i w:val="false"/>
                <w:color w:val="000000"/>
                <w:sz w:val="20"/>
              </w:rPr>
              <w:t xml:space="preserve"> 2023 жылғы 30 қарашадағы № 7</w:t>
            </w:r>
            <w:r>
              <w:rPr>
                <w:rFonts w:ascii="Times New Roman"/>
                <w:b w:val="false"/>
                <w:i w:val="false"/>
                <w:color w:val="000000"/>
                <w:sz w:val="20"/>
              </w:rPr>
              <w:t xml:space="preserve"> Сарысу ауданы әкімінің</w:t>
            </w:r>
            <w:r>
              <w:rPr>
                <w:rFonts w:ascii="Times New Roman"/>
                <w:b w:val="false"/>
                <w:i w:val="false"/>
                <w:color w:val="000000"/>
                <w:sz w:val="20"/>
              </w:rPr>
              <w:t xml:space="preserve"> 2023 жылғы __ қарашадағы №___</w:t>
            </w:r>
            <w:r>
              <w:rPr>
                <w:rFonts w:ascii="Times New Roman"/>
                <w:b w:val="false"/>
                <w:i w:val="false"/>
                <w:color w:val="000000"/>
                <w:sz w:val="20"/>
              </w:rPr>
              <w:t xml:space="preserve"> шешіміне қосымша</w:t>
            </w:r>
          </w:p>
        </w:tc>
      </w:tr>
    </w:tbl>
    <w:bookmarkStart w:name="z23" w:id="7"/>
    <w:p>
      <w:pPr>
        <w:spacing w:after="0"/>
        <w:ind w:left="0"/>
        <w:jc w:val="left"/>
      </w:pPr>
      <w:r>
        <w:rPr>
          <w:rFonts w:ascii="Times New Roman"/>
          <w:b/>
          <w:i w:val="false"/>
          <w:color w:val="000000"/>
        </w:rPr>
        <w:t xml:space="preserve"> Сарысу ауданында дауыс берудi өткiзу және дауыс санау үшiн сайлау учаскелерi</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 1 шағын аудан №2, 3, 4, 5, 6, 7, 8, 9, 15, 16, 18Б, 19, 20, 21, 22, 23, 24, 31, 32, 33, 34, 46, 47, 60 үйлер, 3 шағын аудан №1, 7 үйлер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 2 шағын аудан №6, 8, 13, 13а, 14, 17, 18, 19, 21, 22, 24, 26, 27, 28, 29, 32, 37 үйлер, 3 шағын аудан №31, 31А, 52 үйлер, 4 шағын аудан №2, 5, 7, 11, 12, 15, 15а үйлер, С.Мұқанов көшесі және бұрылысы, В.Терешкова, А.Ыбыраев, С.Аспандияров, Ш.Смаханұлы көшелері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 3 шағын аудан №6, 12/2, 21/1, 21/2, 22, 23/1, 23/2, 23/3, 23/5, 24, 25/1, 25/2, 25/20, 25/21, 25/22, 26, 30, 37, 38, 47, 48, 49, 50, 51 үйлер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 Кәсіподақ, М.Әуезов, Т.Рысқұлов, А.Әйтиев көшелері, Амангелді көшесі және бұрылысы, Ә.Азаматов көшесі және бұрылысы, Ш.Әлжанұлы көшесінің №56-114 үйлер аралығы, "Строитель" саяжайы, Өндірістік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 1 шағын аудан №35, 41, 44 үйлер, 5 шағын аудан №3, 9, 10, 17, 18, 19 үйлер, 6 шағын аудан №6, 8, 9, 11, 12, 13, 14, 15, 16, 22, 23, 25, 26, 27, 28, 29, 30, 34 үйлер, Б.Сұлтанғазиев, Б.Момышұлы, Т.Бокин, Т.Тоқтаров көшелері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 Ә.Молдағұлова көшесі, А.Оразбаева көшесі және бұрылысы, Ы.Дүкенұлы көшесі, Ш.Әлжанұлы көшесінің №1-55 үйлер аралығы, С.Сейфуллин, Қ.Сәтпаев, И.Тайманұлы көшелері, №3 жолды пайдалану кәсіпорны, 16 шағын аудан, Ж.Бижанов көшесі және бұрылысы, О.Жандосов, А.Порох, Жамбыл, Д.Нұрпейісова, Т.Бигелдинов, Т.Басенов, М.Маметова, Ғ.Мұратбаев көшелері, Құрманғазы көшесінің 1-33 үйлер аралығы, К.Байсейітова көшесінің №14-215 үйлер аралығы, И.Панфилов, Ә.Қастеев, Ә.Қашаубаев, М.Бәпиұлы (Мәди), Б.Серікбаев, Әулие-Ата көшелері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 "Фосфорит", "Горняк" саяжайлары, Шоқай Датқа көшесі және бұрылысы, Құрманғазы көшесінің 1/1-9/2 үйлер аралығы және бұрылысы, В.Клочков көшесі және бұрылысы, С.Есова көшесі және бұрылысы, Ы.Алтынсарин көшесі және бұрылысы, Ш.Құдайбердиев көшесі және бұрылысы, Ө.Аяпов, К.Әзербаев, Ә.Жангелдин, Абай, С.Шакиров көшелері, Қ.Шағыров көшесі және бұрылысы, Ш.Уалиханов көшесі және бұрылысы, Ш.Әлжанұлы көшесінің №115-148 үйлер аралығы, К.Байсейітова көшесінің №1-13 үйлер аралығы, А.Пушкин, Қойгелді батыр, Қажымұқан, Ақмешіт көшелері (СМП-306)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Саудакент ауылы, Төле би, Құрманғазы, М.Жұмабаев, Ш.Құдайбердіұлы, Е.Тоқаев, Ш.Уәлиханов, Ы.Алтынсарин, С.Сейфуллин, Абай, Ұ.Сыздықбаев, Қ.Асанов, М.Әуезов, М.Дулатов, Н.Әбдіров, Ш.Байбатшаев, Д.Қонаев, Б.Кәриев, Ұ.Есенбеков, Қ.Ажақаев, Ө.Сармолдаев көшелері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Саудакент ауылы, Қазыбек би, Қ.Ысқақұлы, Б.Сұлтанғазиев, М.Мәметова, Абылайхан, Әйтеке би, І.Жансүгіров, Б.Момышұлы, Т.Рысқұлов, Қ.Сатпаев, А.Байтұрсынов, Ә.Өзденбаев, Ж.Аймауытов, М.Абдуллаев, М.Күздеубаев, Қ.Ыбыраев, С.Жұмабеков, Е.Жандыбаев көшелері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ауылы, канал және Шабақты бойындағы үйлер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 Жарқұдық қыстауы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Ақтам ауылдары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Қызылдихан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Маятас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Ұ.Сыздықбайұлы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Шығанақ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Қамқалы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Жайлаукөл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Тоғызкент, Әбілдә, Майлыкөл ауылдары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 Шағалалы, Кіші Көкдала, Үлкен Көкдала ауылдары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Ә.Бүркітбаев, Үшбас ауылдары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 ауылы, Қаратас қонысы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