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382" w14:textId="7cf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2023 жылғы 18 қазандағы № 197 қаулысы. Жамбыл облысы Әділет департаментінде 2023 жылғы 19 қазанда № 5098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әкімдігінің келесідей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Сарысу ауданы әкімдігінің 2010 жылғы 23 ақпандағы №37 "Нысаналы топтарға қосымша адамдарды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Сарысу ауданы әкімдігінің 2012 жылғы 27 наурыздағы №44 "Квота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6-9-134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жетекішілік ететін аудан әкімінің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