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df29c" w14:textId="c6df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Сарысу ауданы бойынша шетелдіктер үшін 2023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2023 жылғы 19 маусымдағы № 5-3 шешімі. Жамбыл облысы Әділет департаментінде 2023 жылғы 23 маусымда № 5047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2-10 тармағына, "Шетелдіктер үшін туристік жарнаны төлеу қағидаларын бекіту туралы" Қазақстан Республикасы Үкіметінің 2021 жылғы 5 қарашадағы </w:t>
      </w:r>
      <w:r>
        <w:rPr>
          <w:rFonts w:ascii="Times New Roman"/>
          <w:b w:val="false"/>
          <w:i w:val="false"/>
          <w:color w:val="000000"/>
          <w:sz w:val="28"/>
        </w:rPr>
        <w:t>№787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сәйкес, Сарысу аудандық мәслихаты ШЕШТІ: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жылдың 1 қаңтарынан бастап 31 желтоқсанды қоса алғанда туристерді орналастыру орындарындағы шетелдіктер үшін туристік жарнаның мөлшерлемелері-болу құнының 5(бес) пайызы мөлшерінде бекітілсін.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Сарысу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Мусабеков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