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0d63" w14:textId="68f0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"Т.Рысқұлов аудандық мәслихат аппараты "Б" корпусы мемлекеттік әкімшілік қызметшілерінің қызметін бағалау әдістемесін бекіту туралы" Т.Рысқұлов ауданы мәслихатының 2018 жылғы 18 мамырдағы №26-14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2023 жылғы 21 шілдедегі № 5-5 шешімі. Жамбыл облысы департаментінде 2023 жылғы 25 шілдеде № 506409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"Т.Рысқұлов аудандық мәслихат аппараты "Б" корпусы мемлекеттік әкімшілік қызметшілерінің қызметін бағалау әдістемесін бекіту туралы" Т.Рысқұлов ауданы мәслихатының 2018 жылғы 18 мамырдағы №26-14 шешімінің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