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b37" w14:textId="d538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2023 жылғы 4 мамырдағы № 2-14 шешімі. Жамбыл облысы Әділет департаментінде 2023 жылғы 16 мамырда № 5022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Т.Рысқұлов аудандық мәслихатының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 № 2-14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аудандық мәслихатының күші жойылды деп танылған кейбір шешімдерінің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 ставкаларын белгілеу туралы" Т.Рысқұлов аудандық мәслихатының 2009 жылғы 25 ақпандағы №14-6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 ставкаларын белгілеу туралы" Т.Рысқұлов аудандық мәслихатының 2009 жылғы 25 ақпандағы № 14-6 шешіміне өзгеріс енгізу туралы" Т.Рысқұлов аудандық мәслихатының 2010 жылғы 15 қарашадағы №29-11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"Т.Рысқұлов ауданы бойынша жер салығының базалық салық ставкаларының мөлшерін бекіту туралы" Т.Рысқұлов аудандық мәслихаттың 2010 жылғы 15 қарашадағы № 29-10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