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728d" w14:textId="a397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"Т.Рысқұлов ауданы аумағындағы сайлау учаскелерін құру туралы" Т.Рысқұлов ауданы әкімінің 2019 жылғы 27 желтоқсандағы №02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әкімінің 2023 жылғы 28 ақпандағы № 1 шешімі. Жамбыл облысы Әділет департаментінде 2023 жылғы 6 наурызда № 4987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Т.Рысқұлов ауданы әкімінің 2019 жылғы 27 желтоқсандағы "Т.Рысқұлов ауданы аумағындағы сайлау учаскелерін құру туралы" №02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Т.Рысқұлов ауданы әкімі аппаратының басшысына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Т.Рысқұлов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аудандық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 бұйрығына қосымша/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бұйрығымен бекітілген/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қосымша/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 мен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№02 шешіміне қосымша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328 сайлау учаскесі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Қайыңды ауылы, Ж.Төлбаев көшесі №16, "Тұрар Рысқұлов аудандық Мэлс Өзбеков атындағы мәдениет үйі" коммуналдық мемлекеттік қазыналық кәсіпорнының Қайыңды ауылдық клубының ғимараты.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Қайыңды ауылдық округінің Қайыңды, Мамай ауылдары.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329 сайлау учаскесі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Тереңөзек ауылы, Жамбыл көшесі №52, "Т.Рысқұлов ауданының Тереңөзек ауылдық округі әкімінің аппараты" коммуналдық мемлекеттік мекемесінің ғимараты.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Тереңөзек ауылдық округінің Тереңөзек, Көкарық, Шолақ-Қайынды ауылдары.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330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Ақыртөбе ауылы, К.Шәріпхан көшесі №46, "Жамбыл облысы әкімдігінің білім басқармасы Т.Рысқұлов ауданының білім бөлімінің Ақыртөбе орта мектебі" коммуналдық мемлекеттік мекемесінің ғимараты.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Ақыртөбе ауылдық округінің Ақыртөбе ауылы.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331 сайлау учаскесі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Өрнек ауылы, Ы.Алпысбайұлы №31, "Жамбыл облысы әкімдігінің білім басқармасы Т.Рысқұлов ауданының білім бөлімінің Алғабас орта мектебі" коммуналдық мемлекеттік мекемесінің ғимараты.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Өрнек ауылдық округінің Өрнек ауылы.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332 сайлау учаскесі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Жарлысу ауылы, С.Мұқанов көшесі №1, "Жамбыл облысы әкімдігінің білім басқармасы Т.Рысқұлов ауданының білім бөлімінің Айтқұл Шынасилов атындағы орта мектебі" коммуналдық мемлекеттік мекемесінің ғимараты.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Өрнек ауылдық округінің Жарлысу, Сұңқайты ауылдары.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333 сайлау учаскесі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Малдыбай ауылы, Мектеп көшесі №22, "Жамбыл облысы әкімдігінің білім басқармасы Т.Рысқұлов ауданының білім бөлімінің Малдыбай орта мектебі" коммуналдық мемлекеттік мекемесінің ғимараты.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Ақыртөбе ауылдық округінің Малдыбай ауылы.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334 сайлау учаскесі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Д.Қонаев ауылы, Бірлік көшесі №25, "Жамбыл облысы әкімдігінің білім басқармасы Т.Рысқұлов ауданының білім бөлімінің №5 шағын орталықты орта мектебі" коммуналдық мемлекеттік мекемесінің ғимараты.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Ақниет ауылдық округінің Д.Қонаев, Әбілхайыр ауылдары.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335 сайлау учаскесі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Алғабас ауылы, С.Игісінов көшесі №1, "Жамбыл облысы әкімдігінің білім басқармасы Т.Рысқұлов ауданының білім бөлімінің Ыбырай Алтынсарин атындағы шағын орталықты орта мектебі" коммуналдық мемлекеттік мекемесінің ғимараты.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Құмарық ауылдық округінің Алғабас ауылы.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336 сайлау учаскесі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Құмарық ауылы, Жібек жолы көшесі №63, "Тұрар Рысқұлов аудандық Мэлс Өзбеков атындағы мәдениет үйі" коммуналдық мемлекеттік қазыналық кәсіпорнының Құмарық ауылдық мәдениет үйінің ғимараты.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Құмарық ауылдық округінің Құмарық, Қаракемер ауылдары.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337 сайлау учаскесі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Көгершін ауылы, М.Әмреев көшесі №47, "Жамбыл облысы әкімдігінің білім басқармасы Т.Рысқұлов ауданының білім бөлімінің Ақтоған шағын орталықты орта мектебі" коммуналдық мемлекеттік мекемесінің ғимараты.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учаскесінің шекарасы: Көгершін ауылдық округінің Көгершін, Қосапан ауылдары.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485 сайлау учаскесі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Сәлімбай ауылы, Т.Сабазбеков көшесі №33/а, "Жамбыл облысы әкімдігінің білім басқармасы Т.Рысқұлов ауданының білім бөлімінің Бірлес шағын орталықты орта мектебі" коммуналдық мемлекеттік мекемесінің ғимараты.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Өрнек ауылдық округінің Сәлімбай ауылы.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339 сайлау учаскесі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Көкдөнен ауылы, Ш.Уәлиханов көшесі №89, "Тұрар Рысқұлов аудандық Мэлс Өзбеков атындағы мәдениет үйі" коммуналдық мемлекеттік қазыналық кәсіпорнының Көкдөнен ауылдық мәдениет үйінің ғимараты.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Көкдөнен ауылдық округінің Көкдөнен ауылы, Құмарық станциясы.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340 сайлау учаскесі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Жақсылық ауылы, Жамбыл көшесі №14, "Жамбыл облысы әкімдігінің білім басқармасы Т.Рысқұлов ауданының білім бөлімінің Қызылпан Сұлтанбеков атындағы шағын орталықты орта мектебі" коммуналдық мемлекеттік мекемесінің ғимараты.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Көкдөнен ауылдық округінің Жақсылық ауылы.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341 сайлау учаскесі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Құлан ауылы, Жібек жолы көшесі №203, "Жамбыл облысы әкімдігінің білім басқармасы Т.Рысқұлов ауданының білім бөлімінің Құлан мектеп - гимназиясы" коммуналдық мемлекеттік мекемесінің ғимараты.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Құлан ауылдық округі, Шөңгер ауылы және Құлан ауылының С.Жамбылов, Жібек жолы (№ 143-245 тақ жағы, № 170 – 320 жұп жағы), Желтоқсан, М.Әуезов, Ш.Айманов, Қ.Сатпаев, Алматы, Сырдария, М.Өтемісұлы, Т.Сембиев, Ә.Жангелдин, Сыпатай батыр көшелері.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342 сайлау учаскесі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Құлан ауылы, Жібек жолы көшесі №81, "Жамбыл облысы әкімдігінің білім басқармасы Т.Рысқұлов ауданының білім бөлімінің №1 мектеп-лицейі" коммуналдық мемлекеттік мекемесінің ғимараты.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Құлан ауылдық округі, Құлан ауылы В.Метте, Ә.Исмаилов, А.Исаұлы, М.Тәтібеков, Ә.Тлепов, Жетісу, Ш.Ұлтарақов, Абай, Амангелді, Т.Қасқаев, Ш.Уәлиханов, Н.Аденұлы, А.Сухамбай көшелері және Амангелді бұрылысы.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343 сайлау учаскесі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Құлан ауылы, Жібек жолы көшесі №57, "Жамбыл облысы әкімдігінің білім басқармасы Т.Рысқұлов ауданының білім бөлімінің Әлихан Бөкейханов атындағы орта мектебі" коммуналдық мемлекеттік мекемесінің ғимараты.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Құлан ауылдық округі, Құлан ауылы Д.Оспанов, Ы.Алтынсарин, М.Исбаев, Б.Абрайымұлы, Қ.Мұңайтпасов, К.Әзірбаев, Т.Қуанышбекұлы, Медеу, С.Сарымолдаев, Абылай хан, Ә.Молдағұлова, Ә.Рахманбердіұлы, Ш.Қалқабай, Р.Медеулов, Балуан шолақ, Ю.Гагарин, Е.Қаратышқанов, Қ.Асылов, Т.Смаилов, А.Исаев көшелері.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344 сайлау учаскесі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Қарақат ауылы, А.Сүлейменов көшесі №26, "Тұрар Рысқұлов аудандық Мэлс Өзбеков атындағы мәдениет үйі" коммуналдық мемлекеттік қазыналық кәсіпорнының Қарақат ауылдық клубының ғимараты.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Құлан ауылдық округінің Қарақат ауылы.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345 сайлау учаскесі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Әбжапар ауылы, С.Ақүрпек көшесі №42, "Жамбыл облысы әкімдігінің білім басқармасы Т.Рысқұлов ауданының білім бөлімінің Балалар мен жасөспірімдер туризм және өлкетану орталығы" мемлекеттік коммуналдық қазыналық кәсіпорнының ғимараты.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Өрнек ауылдық округінің Әбжапар ауылы.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346 сайлау учаскесі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Көкарық ауылы, Қ.Сәтбаев көшесі №85, "Жамбыл облысы әкімдігінің білім басқармасы Т.Рысқұлов ауданының білім бөлімінің Абай атындағы шағын орталықты орта мектебі" коммуналдық мемлекеттік мекемесінің ғимараты.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Абай ауылдық округінің Еңбекші, Көкарық ауылдары.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347 сайлау учаскесі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Каменка ауылы, Сатыбалды Жүсіп Шәу көшесі №1, "Жамбыл облысы әкімдігінің білім басқармасы Т.Рысқұлов аудандық білім бөлімінің Бауыржан Момышұлы атындағы орта мектебі" коммуналдық мемлекеттік мекемесінің ғимараты.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Қарақыстақ ауылдық округінің Каменка ауылы.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348 сайлау учаскесі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Қазақ ауылы, Абай көшесі №20, "Жамбыл облысы әкімдігінің білім басқармасы Т.Рысқұлов ауданының білім бөлімінің Мұхтар Әуезов атындағы тірек мектебі (ресурстық орталығы)" коммуналдық мемлекеттік мекемесінің ғимараты.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Қарақыстақ ауылдық округінің Қазақ ауылы.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349 сайлау учаскесі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Жалпақсаз ауылы, К.Келметов көшесі №23, "Жамбыл облысы әкімдігінің білім басқармасы Т.Рысқұлов ауданының білім бөлімінің Жалпақсаз бастауыш мектебі" коммуналдық мемлкеттік мекемесінің ғимараты.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Қарақыстақ ауылдық округінің Жалпақсаз ауылы.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350 сайлау учаскесі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Тасшолақ ауылы, Жамбыл көшесі №65, "Жамбыл облысы әкімдігінің білім басқармасы Т.Рысқұлов ауданының білім бөлімінің Тасшолақ бастауыш мектебі" коммуналдық мемлекеттік мекемесінің ғимараты.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Қарақыстақ ауылдық округінің Тасшолақ ауылы.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351 сайлау учаскесі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Жаңатұрмыс ауылы, Қ.Сәтбаев көшесі №45, "Жамбыл облысы әкімдігінің білім басқармасы Т.Рысқұлов ауданының білім бөлімінің Қаныш Сәтбаев атындағы орта мектебі" коммуналдық мемлекеттік мекемесінің ғимараты.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Жаңатұрмыс ауылдық округінің Жаңатұрмыс ауылы және Мөңке разъезі.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352 сайлау учаскесі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Қорағаты ауылы, Төле би көшесі №15, "Тұрар Рысқұлов аудандық Мэлс Өзбеков атындағы мәдениет үйі" коммуналдық мемлекеттік қазыналық кәсіпорнының Қорағаты ауылдық мәдениет үйінің ғимараты.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Қорағаты ауылдық округінің Қорағаты, Аққайнар, Тойқұдық, Мамыртөбе ауылдары және Қорағаты теміржол станциясы.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486 сайлау учаскесі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Құлан ауылы, Жібек жолы көшесі №94, "Т.Рысқұлов аудандық Мэлс Өзбеков атындағы мәдениет үйі" коммуналдық мемлекеттік қазыналық кәсіпорнының ғимараты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Құлан ауылдық округінің Құлан ауылының Жібек жолы көшесі (№1-141тақ жағы, 2-168 жұп жағы) және көп пәтерлі үйлер, Б.Қойшыманов, М.Жұманбекұлы, Қ.Датқа, Ө.Ақжолұлы, Қ.Қонаров, Төле би көшелері, Төле би және Жібек жолы бұрылыстары.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354 сайлау учаскесі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Қызылшаруа ауылы, М.Мәметова көшесі №9, "Жамбыл облысы әкімдігінің білім басқармасы Т.Рысқұлов ауданының білім бөлімінің №3 шағын орталықты орта мектебі" коммуналдық мемлекеттік мекемесінің ғимараты.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Ақбұлақ ауылдық округінің Қызылшаруа ауылы.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355 сайлау учаскесі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Р.Сабденов ауылы, Р.Сабденов көшесі №25, "Жамбыл облысы әкімдігінің білім басқармасы Т.Рысқұлов ауданының білім бөлімінің Ақбұлақ шағын орталықты орта мектебі" коммуналдық мемлекеттік мекемесінің ғимараты.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Ақбұлақ ауылдық округінің Р.Сабденов ауылы.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356 сайлау учаскесі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Бәйтелі ауылы, Ш.Оспанов көшесі №3, "Жамбыл облысы әкімдігінің білім басқармасы Т.Рысқұлов ауданының білім бөлімінің Бәйтелі бастауыш мектебі" коммуналдық мемлекеттік мекемесінің ғимараты.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Ақбұлақ ауылдық округінің Бәйтелі ауылы.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№ 357 сайлау</w:t>
      </w:r>
      <w:r>
        <w:rPr>
          <w:rFonts w:ascii="Times New Roman"/>
          <w:b/>
          <w:i w:val="false"/>
          <w:color w:val="000000"/>
          <w:sz w:val="28"/>
        </w:rPr>
        <w:t xml:space="preserve"> учаскесі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Луговой ауылы, Т.Рысқұлов көшесі №4 А, "Жамбыл облысы әкімдігінің білім басқармасы Т.Рысқұлов ауданының білім бөлімінің Тұрар Рысқұлов атындағы мектеп - лицейі" коммуналдық мемлекеттік мекемесінің ғимараты.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Луговой ауылдық округі Луговой ауылының Т.Рысқұлов, Ә.Райқұлов, Ә.Ыбрайымұлы, Т.Қуанышбекұлы, Түрксіб, 2-Луговская, Ш.Егембердіұлы, С. Әденұлы, С.Есімұлы (№ 1-49 тақ жағы, № 4-48 жұп жағы), Ғарышкер, Гостиница, Ынтымақ, 2-шағын ауданы, Қ.Әбіқұлов, Тәуелсіздік (№ 19-33 тақ жағы, № 34-54 жұп жағы), Кең дала көшелері және Ә.Райқұлов - 1, Ә.Райқұлов -2, С.Есімұлы бұрылыстары.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358 сайлау учаскесі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Луговой ауылы, С.Есімұлы көшесі №63, "Тұрар Рысқұлов аудандық Мэлс Өзбеков атындағы мәдениет үйі" коммуналдық мемлекеттік қазыналық кәсіпорнының Луговой ауылдық мәдениет үйінің ғимараты.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Луговой ауылдық округінің Луговой ауылының Ә.Болыс, Еңбекші, Ә.Қазыбекұлы, С.Әділұлы, Ә.Нұрмағанбетов, Р.Құрымбаев, А.Пушкин, Игілік, М.Мәметова, Жамбыл, Алматы құрылыс, Абай, Алатау, С.Есімұлы (№ 51-117 тақ жағы, № 50 -134 жұп жағы), А.Дәулетұлы, Тәуелсіздік (№ 1-17 тақ жағы, №2-32 жұп жағы) Б.Абуталипов, Қарасу көшелері.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359 сайлау учаскесі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Луговой ауылы, Жантелі батыр көшесі №32, "Жамбыл облысы әкімдігінің білім басқармасы Т.Рысқұлов ауданының білім бөлімінің Максим Горький атындағы орта мектебі" коммуналдық мемлекеттік мекемесінің ғимараты.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Луговой ауылдық округінің Луговой ауылының Қ.Ахметжанов, Ақбұлақ, С.Әлімқұлов, Степная, И.Плотников, Теміржолшы, Жантелі батыр, Ә.Исаев, Ақжол, Желтоқсан, Ж.Жүсіпқызы көшелері және Ж.Жүсіпқызы бұрылысы.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360 сайлау учаскесі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Құлан ауылы, Жібек жолы көшесі №57, "Жамбыл облысы әкімдігінің білім басқармасы Т.Рысқұлов ауданының білім бөлімінің Әлихан Бөкейханов атындағы орта мектебі" коммуналдық мемлекеттік мекемесінің ғимараты.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Құлан ауылдық округі, Құлан ауылы Ақмола, Астана, Ақжайық, Сарыарқа, Қостанай, Каспий, О.Болысов, С.Садыков, А.Шахабай, Ж.Үмбетұлы, Жамбыл, М.Маметова, Н.Беркімбекұлы көшелері және А.Шахабай-1, А.Шахабай-2 бұрылыстары.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487 сайлау учаскесі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Сөгеті ауылы, Ә.Молдағұлова көшесі №11, "Тұрар Рысқұлов аудандық Мэлс Өзбеков атындағы мәдениет үйі" коммуналдық мемлекеттік қазыналық кәсіпорнының Сөгеті ауылдық клубының ғимараты.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Қайыңды ауылдық округінің Сөгеті ауылы және № 2035 әскери бөлімі.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№362 сайлау учаскесі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Құлан ауылы, Жібек жолы көшесі №318, Жамбыл облысы әкімдігі білім басқармасының "Құлан агротехникалық жоғары колледжі" коммуналдық мемлекеттік қазыналық кәсіпорнының ғимараты.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Құлан ауылдық округі, Құлан ауылы А.Қарсыбаев, С.Мұқанов, Т.Рысқұлов, И.Панфилов, С.Сейфуллин, Сұлутөр, Р.Тажиев, Б.Тажибаев, Наурыз, Достық, Ертіс, А.Уколов, Зайсан, Саяхат көшелері және Сұлутөр бұрылысы.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