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81ce" w14:textId="9888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 әкімдігінің 2020 жылғы 06 наурыздағы "Мүгедектер үшін жұмыс орындарына квота белгілеу туралы" №45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2023 жылғы 29 қыркүйектегі № 229 қаулысы. Жамбыл облысы Әділет департаментінде 2023 жылғы 2 қазанда № 5089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ауданының әкімдігі 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орындарына квота белгілеу туралы" Мойынқұм ауданы әкімдігінің 2020 жылғы 06 наурыздағы № 45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№4526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Мойынқұм ауданы әкімі аппаратының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Мойынқұм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