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0c70" w14:textId="cef0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аудандық мәслихатының регламентін бекіту туралы" Мойынқұм аудандық мәслихатының 2014 жылғы 21 сәуірдегі №24-5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2023 жылғы 26 қыркүйектегі № 9-7 шешімі. Жамбыл облысы Әділет департаментінде 2023 жылғы 28 қыркүйекте № 5086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аудандық мәслихатының регламентін бекіту туралы" Мойынқұм аудандық мәслихатының 2014 жылғы 21 сәуірдегі №24-5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