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e416" w14:textId="be0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2023 жылғы 7 тамыздағы № 196 қаулысы. Жамбыл облысы Әділет департаментінде 2023 жылғы 11 тамызда № 5071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4-2-тармақшасына,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№264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91963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 аумағында стационарлық емес сауда объектілерін орналастыру орындары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"Мойынқұм ауданы аумағында көшпелі сауданы жүзеге асыру үшін арнайы бөлінген орындарды белгілеу туралы" Мойынқұм ауданы әкімдігінің 2020 жылғы 30 сәуірдегі №87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142580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Мойынқұм ауданы әкімдігінің кәсіпкерлік және өнеркәсіп бөлімі" коммуналдық мемлекеттік мекемесі заңнамаларда белгіленген тәртіппен осы қаулының Жамбыл облысының Әділет департаментінде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тамыздағы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сатылатын сауда объектілері, сондай-ақ қоғамдық тамақтану объектілері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ауылы, Қуанышбаев көшесі №1 мекенжайында орналасқан "Мойынқұм ауданы Ақбақай ауылы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ауылы, Балхашская көшесі №22 мекенжайында орналасқан "Мойынқұм ауданы Ақсүйек ауылы әкімінің аппараты"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округі, Биназар ауылы, Айтишев көшесі №7 мекенжайында орналасқан "Қасымбек қажы" мешіті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"Ғалымжан", "Сержан"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Исабеков көшесі №1 мекенжайында орналасқан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Танирбергенов көшесі №10 мекенжайында орналасқан "Мойынқұм ауданы Жамбыл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"Ерболат", "Сағыныш", "Айым"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округі, Айдарлы ауылы, Биназар көшесі №39 мекенжайында орналасқан "Мойынқұм ауданы Кеңес ауылдық округі әкімінің аппараты"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 сәт"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округі, Қарабөгет ауылы, Сейфуллин көшесі №11 мекенжайында орналасқан "Мойынқұм ауданы Қарабөгет ауылдық округі әкімінің аппараты"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ауылдық округі, Күшаман ауылы, Шалабаев көшесі №12 мекенжайында орналасқан "Мойынқұм ауданы Қызылотау ауылдық округі әкімінің аппараты"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округі, Көкжелек ауылы, Бекқұлы би көшесі №2/1 мекенжайында орналасқан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"Ержан", "Светлана"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округі, Қылышбай ауылы, Көшкімбайұлы көшесі №12а мекенжайында орналасқан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ауылы, 1 ықшамаудан №14 мекенжайында орналасқан "Мирный"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"Мирный", "Алтын"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округі, Мойынқұм ауылы, Омаров көшесі №6 мекенжайында орналасқан "Қазақстан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басқармасы" республикалық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"Жалғас", "ТБ"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ауылдық округі, Мыңарал ауылы, Садықов көшесі №23 мекенжайында орналасқан Мойынқұм аудандық мәдениет үйіне қарасты Мыңарал ауылдық мәдениет үйінің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"Ақжолтай"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ауылдық округі, Ұланбел ауылы, Сейфуллин көшесі №4 мекенжайында орналасқан "Мойынқұм ауданы Ұланбел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округі, Хантау ауылы, Биназар көшесі №3Б мекенжайында орналасқан "Мойынқұм ауданы Хантау ауылдық округі әкімінің аппараты"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"Сайлаукүл"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округі, Шығанақ ауылы, Сейфуллин көшесі №1Б мекенжайында орналасқан "Мойынқұм ауданы Шығанақ ауылдық округі әкімінің аппараты"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(немесе) азық-түлік емес тауарлар)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