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fc4f" w14:textId="385f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ауданы әкімдігінің 2018 жылғы 02 мамырдағы "Аудан, ауылдар, ауылдық округтер әкімдері аппараттары мен жергілікті бюджеттен қаржыландырылатын аудандық атқарушы органдардың "Б" корпусы мемлекеттік әкімшілік қызметшілерінің қызметін бағалаудың әдістемесін бекіту туралы" №159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2023 жылғы 14 сәуірдегі № 84 қаулысы. Жамбыл облысы Әділет департаментінде 2023 жылғы 14 сәуірде № 4992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Мойынқұм ауданының әкімдігі 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"Аудан, ауылдар, ауылдық округтер әкімдері аппараттары мен жергілікті бюджеттен қаржыландырылатын аудандық атқарушы органдардың "Б" корпусы мемлекеттік әкімшілік қызметшілерінің қызметін бағалаудың әдістемесін бекіту туралы" Мойынқұм ауданы әкімдігінің 2018 жылғы 02 мамырдағы №159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№3820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 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Мойынқұм ауданы әкімі аппаратының басшысына жүктелсін.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бастап қолданысқа енгізіледі.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